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1E1B" w14:textId="1D840C6A" w:rsidR="00975682" w:rsidRDefault="001C37C4" w:rsidP="0078310A">
      <w:pPr>
        <w:pStyle w:val="a9"/>
        <w:jc w:val="center"/>
        <w:rPr>
          <w:b/>
          <w:bCs/>
          <w:sz w:val="32"/>
          <w:szCs w:val="32"/>
          <w:lang w:eastAsia="ja-JP"/>
        </w:rPr>
      </w:pPr>
      <w:r w:rsidRPr="0078310A">
        <w:rPr>
          <w:rFonts w:hint="eastAsia"/>
          <w:b/>
          <w:bCs/>
          <w:sz w:val="32"/>
          <w:szCs w:val="32"/>
          <w:lang w:eastAsia="ja-JP"/>
        </w:rPr>
        <w:t xml:space="preserve">持続化補助金　</w:t>
      </w:r>
      <w:r w:rsidR="00AB55B2" w:rsidRPr="0078310A">
        <w:rPr>
          <w:b/>
          <w:bCs/>
          <w:sz w:val="32"/>
          <w:szCs w:val="32"/>
          <w:lang w:eastAsia="ja-JP"/>
        </w:rPr>
        <w:t>経営計画書</w:t>
      </w:r>
      <w:r w:rsidR="00361D38" w:rsidRPr="0078310A">
        <w:rPr>
          <w:rFonts w:hint="eastAsia"/>
          <w:b/>
          <w:bCs/>
          <w:sz w:val="32"/>
          <w:szCs w:val="32"/>
          <w:lang w:eastAsia="ja-JP"/>
        </w:rPr>
        <w:t>（</w:t>
      </w:r>
      <w:r w:rsidRPr="0078310A">
        <w:rPr>
          <w:rFonts w:hint="eastAsia"/>
          <w:b/>
          <w:bCs/>
          <w:sz w:val="32"/>
          <w:szCs w:val="32"/>
          <w:lang w:eastAsia="ja-JP"/>
        </w:rPr>
        <w:t>テンプレ</w:t>
      </w:r>
      <w:r w:rsidR="00361D38" w:rsidRPr="0078310A">
        <w:rPr>
          <w:rFonts w:hint="eastAsia"/>
          <w:b/>
          <w:bCs/>
          <w:sz w:val="32"/>
          <w:szCs w:val="32"/>
          <w:lang w:eastAsia="ja-JP"/>
        </w:rPr>
        <w:t>）</w:t>
      </w:r>
    </w:p>
    <w:p w14:paraId="7E22C6C0" w14:textId="77777777" w:rsidR="00AC1B0B" w:rsidRDefault="00AC1B0B" w:rsidP="00AC1B0B">
      <w:pPr>
        <w:pStyle w:val="a9"/>
        <w:jc w:val="right"/>
        <w:rPr>
          <w:lang w:eastAsia="ja-JP"/>
        </w:rPr>
      </w:pPr>
    </w:p>
    <w:p w14:paraId="300DD6A1" w14:textId="172FB5D4" w:rsidR="0078310A" w:rsidRPr="00AC1B0B" w:rsidRDefault="00AC1B0B" w:rsidP="00AC1B0B">
      <w:pPr>
        <w:pStyle w:val="a9"/>
        <w:jc w:val="right"/>
        <w:rPr>
          <w:rFonts w:hint="eastAsia"/>
          <w:lang w:eastAsia="ja-JP"/>
        </w:rPr>
      </w:pPr>
      <w:r w:rsidRPr="00AC1B0B">
        <w:rPr>
          <w:rFonts w:hint="eastAsia"/>
          <w:lang w:eastAsia="ja-JP"/>
        </w:rPr>
        <w:t>R8.3.25</w:t>
      </w:r>
      <w:r w:rsidRPr="00AC1B0B">
        <w:rPr>
          <w:rFonts w:hint="eastAsia"/>
          <w:lang w:eastAsia="ja-JP"/>
        </w:rPr>
        <w:t xml:space="preserve">　豊見城市商工会作成</w:t>
      </w:r>
    </w:p>
    <w:p w14:paraId="4044524B" w14:textId="6ED777E6" w:rsidR="00B157D3" w:rsidRDefault="005210DD" w:rsidP="0078310A">
      <w:pPr>
        <w:pStyle w:val="a9"/>
        <w:jc w:val="right"/>
        <w:rPr>
          <w:b/>
          <w:bCs/>
          <w:lang w:eastAsia="ja-JP"/>
        </w:rPr>
      </w:pPr>
      <w:r w:rsidRPr="00AC1B0B">
        <w:rPr>
          <w:rFonts w:hint="eastAsia"/>
          <w:b/>
          <w:bCs/>
          <w:color w:val="0070C0"/>
          <w:lang w:eastAsia="ja-JP"/>
        </w:rPr>
        <w:t>青字</w:t>
      </w:r>
      <w:r w:rsidR="00B157D3" w:rsidRPr="00AC1B0B">
        <w:rPr>
          <w:rFonts w:hint="eastAsia"/>
          <w:b/>
          <w:bCs/>
          <w:color w:val="0070C0"/>
          <w:lang w:eastAsia="ja-JP"/>
        </w:rPr>
        <w:t>：入力項目</w:t>
      </w:r>
      <w:r w:rsidR="00B157D3" w:rsidRPr="00AC1B0B">
        <w:rPr>
          <w:rFonts w:hint="eastAsia"/>
          <w:b/>
          <w:bCs/>
          <w:lang w:eastAsia="ja-JP"/>
        </w:rPr>
        <w:t>、黒字：</w:t>
      </w:r>
      <w:r w:rsidR="001C37C4" w:rsidRPr="00AC1B0B">
        <w:rPr>
          <w:rFonts w:hint="eastAsia"/>
          <w:b/>
          <w:bCs/>
          <w:lang w:eastAsia="ja-JP"/>
        </w:rPr>
        <w:t>テンプレ文</w:t>
      </w:r>
    </w:p>
    <w:p w14:paraId="097E8A78" w14:textId="77777777" w:rsidR="00AC1B0B" w:rsidRPr="00AC1B0B" w:rsidRDefault="00AC1B0B" w:rsidP="00AC1B0B">
      <w:pPr>
        <w:pStyle w:val="a9"/>
        <w:ind w:right="221"/>
        <w:rPr>
          <w:rFonts w:hint="eastAsia"/>
          <w:b/>
          <w:bCs/>
          <w:lang w:eastAsia="ja-JP"/>
        </w:rPr>
      </w:pPr>
    </w:p>
    <w:p w14:paraId="3D11E533" w14:textId="7E0CF883" w:rsidR="00975682" w:rsidRPr="005210DD" w:rsidRDefault="0012214C" w:rsidP="0078310A">
      <w:pPr>
        <w:pStyle w:val="a9"/>
        <w:rPr>
          <w:b/>
          <w:bCs/>
          <w:color w:val="0070C0"/>
          <w:bdr w:val="single" w:sz="4" w:space="0" w:color="auto"/>
          <w:lang w:eastAsia="ja-JP"/>
        </w:rPr>
      </w:pPr>
      <w:r w:rsidRPr="005210DD">
        <w:rPr>
          <w:rFonts w:hint="eastAsia"/>
          <w:b/>
          <w:bCs/>
          <w:color w:val="0070C0"/>
          <w:bdr w:val="single" w:sz="4" w:space="0" w:color="auto"/>
          <w:lang w:eastAsia="ja-JP"/>
        </w:rPr>
        <w:t>１．</w:t>
      </w:r>
      <w:r w:rsidR="00AB55B2" w:rsidRPr="005210DD">
        <w:rPr>
          <w:b/>
          <w:bCs/>
          <w:color w:val="0070C0"/>
          <w:bdr w:val="single" w:sz="4" w:space="0" w:color="auto"/>
          <w:lang w:eastAsia="ja-JP"/>
        </w:rPr>
        <w:t>企業概要</w:t>
      </w:r>
    </w:p>
    <w:p w14:paraId="7292A4E0" w14:textId="3F596C60" w:rsidR="00975682" w:rsidRPr="005210DD" w:rsidRDefault="00AB55B2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b/>
          <w:bCs/>
          <w:color w:val="0070C0"/>
          <w:lang w:eastAsia="ja-JP"/>
        </w:rPr>
        <w:t>1</w:t>
      </w:r>
      <w:r w:rsidR="0012214C" w:rsidRPr="005210DD">
        <w:rPr>
          <w:rFonts w:hint="eastAsia"/>
          <w:b/>
          <w:bCs/>
          <w:color w:val="0070C0"/>
          <w:lang w:eastAsia="ja-JP"/>
        </w:rPr>
        <w:t>-1</w:t>
      </w:r>
      <w:r w:rsidR="0012214C" w:rsidRPr="005210DD">
        <w:rPr>
          <w:rFonts w:hint="eastAsia"/>
          <w:b/>
          <w:bCs/>
          <w:color w:val="0070C0"/>
          <w:lang w:eastAsia="ja-JP"/>
        </w:rPr>
        <w:t xml:space="preserve">　自社</w:t>
      </w:r>
      <w:r w:rsidRPr="005210DD">
        <w:rPr>
          <w:b/>
          <w:bCs/>
          <w:color w:val="0070C0"/>
          <w:lang w:eastAsia="ja-JP"/>
        </w:rPr>
        <w:t>の</w:t>
      </w:r>
      <w:r w:rsidR="00BB7F1B" w:rsidRPr="005210DD">
        <w:rPr>
          <w:rFonts w:hint="eastAsia"/>
          <w:b/>
          <w:bCs/>
          <w:color w:val="0070C0"/>
          <w:lang w:eastAsia="ja-JP"/>
        </w:rPr>
        <w:t>概要</w:t>
      </w:r>
    </w:p>
    <w:p w14:paraId="1EAAD0B4" w14:textId="2BFBBFF8" w:rsidR="000A6C1D" w:rsidRPr="00DC4599" w:rsidRDefault="000A6C1D" w:rsidP="0078310A">
      <w:pPr>
        <w:pStyle w:val="a9"/>
        <w:rPr>
          <w:b/>
          <w:bCs/>
          <w:lang w:eastAsia="ja-JP"/>
        </w:rPr>
      </w:pPr>
      <w:r w:rsidRPr="00DC4599">
        <w:rPr>
          <w:rFonts w:hint="eastAsia"/>
          <w:b/>
          <w:bCs/>
          <w:lang w:eastAsia="ja-JP"/>
        </w:rPr>
        <w:t>＜現在の事業内容＞</w:t>
      </w:r>
    </w:p>
    <w:p w14:paraId="565CD32E" w14:textId="28EF2969" w:rsidR="00DC4599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当社は、【</w:t>
      </w:r>
      <w:r w:rsidRPr="00716B1F">
        <w:rPr>
          <w:rFonts w:hint="eastAsia"/>
          <w:color w:val="EE0000"/>
          <w:lang w:eastAsia="ja-JP"/>
        </w:rPr>
        <w:t>（平成○年／令和○年）</w:t>
      </w:r>
      <w:r w:rsidRPr="0078310A">
        <w:rPr>
          <w:rFonts w:hint="eastAsia"/>
          <w:lang w:eastAsia="ja-JP"/>
        </w:rPr>
        <w:t>】に創業し、【</w:t>
      </w:r>
      <w:r w:rsidRPr="00716B1F">
        <w:rPr>
          <w:rFonts w:hint="eastAsia"/>
          <w:color w:val="EE0000"/>
          <w:lang w:eastAsia="ja-JP"/>
        </w:rPr>
        <w:t>（</w:t>
      </w:r>
      <w:r w:rsidR="00FA1B13" w:rsidRPr="00716B1F">
        <w:rPr>
          <w:rFonts w:hint="eastAsia"/>
          <w:color w:val="EE0000"/>
          <w:lang w:eastAsia="ja-JP"/>
        </w:rPr>
        <w:t>沖縄県○○市</w:t>
      </w:r>
      <w:r w:rsidRPr="00716B1F">
        <w:rPr>
          <w:rFonts w:hint="eastAsia"/>
          <w:color w:val="EE0000"/>
          <w:lang w:eastAsia="ja-JP"/>
        </w:rPr>
        <w:t>）</w:t>
      </w:r>
      <w:r w:rsidRPr="0078310A">
        <w:rPr>
          <w:rFonts w:hint="eastAsia"/>
          <w:lang w:eastAsia="ja-JP"/>
        </w:rPr>
        <w:t>】にて</w:t>
      </w:r>
      <w:r w:rsidR="00DC4599" w:rsidRPr="0078310A">
        <w:rPr>
          <w:rFonts w:hint="eastAsia"/>
          <w:lang w:eastAsia="ja-JP"/>
        </w:rPr>
        <w:t>【</w:t>
      </w:r>
      <w:r w:rsidR="00716B1F" w:rsidRPr="00716B1F">
        <w:rPr>
          <w:rFonts w:hint="eastAsia"/>
          <w:color w:val="EE0000"/>
          <w:lang w:eastAsia="ja-JP"/>
        </w:rPr>
        <w:t>（</w:t>
      </w:r>
      <w:r w:rsidR="00DC4599" w:rsidRPr="00716B1F">
        <w:rPr>
          <w:rFonts w:hint="eastAsia"/>
          <w:color w:val="EE0000"/>
          <w:lang w:eastAsia="ja-JP"/>
        </w:rPr>
        <w:t>事業内容・主要サービス</w:t>
      </w:r>
      <w:r w:rsidR="00716B1F" w:rsidRPr="00716B1F">
        <w:rPr>
          <w:rFonts w:hint="eastAsia"/>
          <w:color w:val="EE0000"/>
          <w:lang w:eastAsia="ja-JP"/>
        </w:rPr>
        <w:t>】</w:t>
      </w:r>
      <w:r w:rsidR="00DC4599" w:rsidRPr="0078310A">
        <w:rPr>
          <w:rFonts w:hint="eastAsia"/>
          <w:lang w:eastAsia="ja-JP"/>
        </w:rPr>
        <w:t>】</w:t>
      </w:r>
      <w:r w:rsidR="00716B1F">
        <w:rPr>
          <w:rFonts w:hint="eastAsia"/>
          <w:lang w:eastAsia="ja-JP"/>
        </w:rPr>
        <w:t>を営んでいる。</w:t>
      </w:r>
    </w:p>
    <w:p w14:paraId="63C0906C" w14:textId="4ABC0A26" w:rsidR="000A6C1D" w:rsidRPr="0078310A" w:rsidRDefault="00DC4599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現在の主要顧客は</w:t>
      </w:r>
      <w:r w:rsidR="000A6C1D" w:rsidRPr="0078310A">
        <w:rPr>
          <w:rFonts w:hint="eastAsia"/>
          <w:lang w:eastAsia="ja-JP"/>
        </w:rPr>
        <w:t>【</w:t>
      </w:r>
      <w:r w:rsidR="00716B1F" w:rsidRPr="00716B1F">
        <w:rPr>
          <w:rFonts w:hint="eastAsia"/>
          <w:color w:val="EE0000"/>
          <w:lang w:eastAsia="ja-JP"/>
        </w:rPr>
        <w:t>（エリア）</w:t>
      </w:r>
      <w:r w:rsidR="00716B1F">
        <w:rPr>
          <w:rFonts w:hint="eastAsia"/>
          <w:lang w:eastAsia="ja-JP"/>
        </w:rPr>
        <w:t>に居住する、</w:t>
      </w:r>
      <w:r w:rsidR="00716B1F" w:rsidRPr="00716B1F">
        <w:rPr>
          <w:rFonts w:hint="eastAsia"/>
          <w:color w:val="EE0000"/>
          <w:lang w:eastAsia="ja-JP"/>
        </w:rPr>
        <w:t>（年齢）</w:t>
      </w:r>
      <w:r w:rsidR="00716B1F">
        <w:rPr>
          <w:rFonts w:hint="eastAsia"/>
          <w:lang w:eastAsia="ja-JP"/>
        </w:rPr>
        <w:t>代の</w:t>
      </w:r>
      <w:r w:rsidR="00716B1F" w:rsidRPr="00716B1F">
        <w:rPr>
          <w:rFonts w:hint="eastAsia"/>
          <w:color w:val="EE0000"/>
          <w:lang w:eastAsia="ja-JP"/>
        </w:rPr>
        <w:t>（性別・属性）</w:t>
      </w:r>
      <w:r w:rsidR="000A6C1D" w:rsidRPr="0078310A">
        <w:rPr>
          <w:rFonts w:hint="eastAsia"/>
          <w:lang w:eastAsia="ja-JP"/>
        </w:rPr>
        <w:t>】であ</w:t>
      </w:r>
      <w:r>
        <w:rPr>
          <w:rFonts w:hint="eastAsia"/>
          <w:lang w:eastAsia="ja-JP"/>
        </w:rPr>
        <w:t>る。</w:t>
      </w:r>
    </w:p>
    <w:p w14:paraId="3313A150" w14:textId="715CD4F9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従業員数は【</w:t>
      </w:r>
      <w:r w:rsidRPr="00716B1F">
        <w:rPr>
          <w:rFonts w:hint="eastAsia"/>
          <w:color w:val="EE0000"/>
          <w:lang w:eastAsia="ja-JP"/>
        </w:rPr>
        <w:t>○名（内訳：正社員○名、パート○名等）</w:t>
      </w:r>
      <w:r w:rsidRPr="0078310A">
        <w:rPr>
          <w:rFonts w:hint="eastAsia"/>
          <w:lang w:eastAsia="ja-JP"/>
        </w:rPr>
        <w:t>】である。</w:t>
      </w:r>
    </w:p>
    <w:p w14:paraId="13204E36" w14:textId="2BCA5543" w:rsidR="000A6C1D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営業日は【</w:t>
      </w:r>
      <w:r w:rsidRPr="00716B1F">
        <w:rPr>
          <w:rFonts w:hint="eastAsia"/>
          <w:color w:val="EE0000"/>
          <w:lang w:eastAsia="ja-JP"/>
        </w:rPr>
        <w:t>（例：月～土）</w:t>
      </w:r>
      <w:r w:rsidRPr="0078310A">
        <w:rPr>
          <w:rFonts w:hint="eastAsia"/>
          <w:lang w:eastAsia="ja-JP"/>
        </w:rPr>
        <w:t>】、営業時間は【</w:t>
      </w:r>
      <w:r w:rsidR="00716B1F" w:rsidRPr="00716B1F">
        <w:rPr>
          <w:rFonts w:hint="eastAsia"/>
          <w:color w:val="EE0000"/>
          <w:lang w:eastAsia="ja-JP"/>
        </w:rPr>
        <w:t>（</w:t>
      </w:r>
      <w:r w:rsidRPr="00716B1F">
        <w:rPr>
          <w:rFonts w:hint="eastAsia"/>
          <w:color w:val="EE0000"/>
          <w:lang w:eastAsia="ja-JP"/>
        </w:rPr>
        <w:t>○時～○時</w:t>
      </w:r>
      <w:r w:rsidR="00716B1F">
        <w:rPr>
          <w:rFonts w:hint="eastAsia"/>
          <w:color w:val="EE0000"/>
          <w:lang w:eastAsia="ja-JP"/>
        </w:rPr>
        <w:t>）</w:t>
      </w:r>
      <w:r w:rsidRPr="0078310A">
        <w:rPr>
          <w:rFonts w:hint="eastAsia"/>
          <w:lang w:eastAsia="ja-JP"/>
        </w:rPr>
        <w:t>】としている。</w:t>
      </w:r>
    </w:p>
    <w:p w14:paraId="0E6724F4" w14:textId="77777777" w:rsidR="00DC4599" w:rsidRDefault="00DC4599" w:rsidP="0078310A">
      <w:pPr>
        <w:pStyle w:val="a9"/>
        <w:rPr>
          <w:lang w:eastAsia="ja-JP"/>
        </w:rPr>
      </w:pPr>
    </w:p>
    <w:p w14:paraId="6051E9A2" w14:textId="77777777" w:rsidR="00DC4599" w:rsidRDefault="00DC4599" w:rsidP="00DC4599">
      <w:pPr>
        <w:pStyle w:val="a9"/>
        <w:jc w:val="center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inline distT="0" distB="0" distL="0" distR="0" wp14:anchorId="5438E17B" wp14:editId="252F1C27">
                <wp:extent cx="2516428" cy="1726387"/>
                <wp:effectExtent l="0" t="0" r="17780" b="26670"/>
                <wp:docPr id="14789084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428" cy="1726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FE134" w14:textId="77777777" w:rsidR="00DC4599" w:rsidRDefault="00DC4599" w:rsidP="00DC45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38E17B" id="正方形/長方形 1" o:spid="_x0000_s1026" style="width:198.15pt;height:1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" fillcolor="white [3212]" strokecolor="black [3213]" strokeweight="1.5pt">
                <v:textbox>
                  <w:txbxContent>
                    <w:p w14:paraId="41CFE134" w14:textId="77777777" w:rsidR="00DC4599" w:rsidRDefault="00DC4599" w:rsidP="00DC459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lang w:eastAsia="ja-JP"/>
        </w:rPr>
        <w:t xml:space="preserve">　</w:t>
      </w:r>
      <w:r>
        <w:rPr>
          <w:rFonts w:hint="eastAsia"/>
          <w:noProof/>
          <w:lang w:eastAsia="ja-JP"/>
        </w:rPr>
        <mc:AlternateContent>
          <mc:Choice Requires="wps">
            <w:drawing>
              <wp:inline distT="0" distB="0" distL="0" distR="0" wp14:anchorId="1B57D04C" wp14:editId="12DEBC11">
                <wp:extent cx="2516428" cy="1726387"/>
                <wp:effectExtent l="0" t="0" r="17780" b="26670"/>
                <wp:docPr id="5351239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428" cy="1726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2CC13" w14:textId="77777777" w:rsidR="00DC4599" w:rsidRDefault="00DC4599" w:rsidP="00DC45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57D04C" id="_x0000_s1027" style="width:198.15pt;height:1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" fillcolor="white [3212]" strokecolor="black [3213]" strokeweight="1.5pt">
                <v:textbox>
                  <w:txbxContent>
                    <w:p w14:paraId="0712CC13" w14:textId="77777777" w:rsidR="00DC4599" w:rsidRDefault="00DC4599" w:rsidP="00DC459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17CDBDF" w14:textId="5D83AFCC" w:rsidR="00DC4599" w:rsidRDefault="00DC4599" w:rsidP="00DC4599">
      <w:pPr>
        <w:pStyle w:val="a9"/>
        <w:jc w:val="center"/>
        <w:rPr>
          <w:lang w:eastAsia="ja-JP"/>
        </w:rPr>
      </w:pPr>
      <w:r>
        <w:rPr>
          <w:rFonts w:hint="eastAsia"/>
          <w:lang w:eastAsia="ja-JP"/>
        </w:rPr>
        <w:t>（左）店舗（事務所）の外観</w:t>
      </w:r>
    </w:p>
    <w:p w14:paraId="6E0BC2B1" w14:textId="297C4DDF" w:rsidR="00DC4599" w:rsidRDefault="00DC4599" w:rsidP="00DC4599">
      <w:pPr>
        <w:pStyle w:val="a9"/>
        <w:jc w:val="center"/>
        <w:rPr>
          <w:lang w:eastAsia="ja-JP"/>
        </w:rPr>
      </w:pPr>
      <w:r>
        <w:rPr>
          <w:rFonts w:hint="eastAsia"/>
          <w:lang w:eastAsia="ja-JP"/>
        </w:rPr>
        <w:t>（右）店舗（事務所）の内観</w:t>
      </w:r>
    </w:p>
    <w:p w14:paraId="5965206B" w14:textId="77777777" w:rsidR="000A6C1D" w:rsidRPr="0078310A" w:rsidRDefault="000A6C1D" w:rsidP="0078310A">
      <w:pPr>
        <w:pStyle w:val="a9"/>
        <w:rPr>
          <w:lang w:eastAsia="ja-JP"/>
        </w:rPr>
      </w:pPr>
    </w:p>
    <w:p w14:paraId="14DB2A77" w14:textId="77777777" w:rsidR="00DC4599" w:rsidRDefault="00DC4599" w:rsidP="0078310A">
      <w:pPr>
        <w:pStyle w:val="a9"/>
        <w:rPr>
          <w:lang w:eastAsia="ja-JP"/>
        </w:rPr>
      </w:pPr>
    </w:p>
    <w:p w14:paraId="015FF51C" w14:textId="2EBD2804" w:rsidR="00DC4599" w:rsidRDefault="00DC4599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■提供するサービス</w:t>
      </w:r>
    </w:p>
    <w:p w14:paraId="1100F8A2" w14:textId="77777777" w:rsidR="00DC4599" w:rsidRPr="0078310A" w:rsidRDefault="00DC4599" w:rsidP="00DC4599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＜提供メニューと価格＞</w:t>
      </w:r>
    </w:p>
    <w:p w14:paraId="6D4F207C" w14:textId="77777777" w:rsidR="00DC4599" w:rsidRPr="0078310A" w:rsidRDefault="00DC4599" w:rsidP="00DC4599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当社が提供する主な商品・サービスと価格は以下の通りである。</w:t>
      </w:r>
    </w:p>
    <w:p w14:paraId="0F9E39C0" w14:textId="77777777" w:rsidR="00DC4599" w:rsidRPr="0078310A" w:rsidRDefault="00DC4599" w:rsidP="00DC4599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①</w:t>
      </w:r>
      <w:r w:rsidRPr="00716B1F">
        <w:rPr>
          <w:rFonts w:hint="eastAsia"/>
          <w:color w:val="EE0000"/>
          <w:lang w:eastAsia="ja-JP"/>
        </w:rPr>
        <w:t>【商品・サービス名】</w:t>
      </w:r>
    </w:p>
    <w:p w14:paraId="441A223D" w14:textId="77777777" w:rsidR="00DC4599" w:rsidRPr="0078310A" w:rsidRDefault="00DC4599" w:rsidP="00DC4599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価格：【</w:t>
      </w:r>
      <w:r w:rsidRPr="00716B1F">
        <w:rPr>
          <w:rFonts w:hint="eastAsia"/>
          <w:color w:val="EE0000"/>
          <w:lang w:eastAsia="ja-JP"/>
        </w:rPr>
        <w:t>○円</w:t>
      </w:r>
      <w:r w:rsidRPr="0078310A">
        <w:rPr>
          <w:rFonts w:hint="eastAsia"/>
          <w:lang w:eastAsia="ja-JP"/>
        </w:rPr>
        <w:t>】</w:t>
      </w:r>
    </w:p>
    <w:p w14:paraId="39A04D6F" w14:textId="77777777" w:rsidR="00DC4599" w:rsidRPr="0078310A" w:rsidRDefault="00DC4599" w:rsidP="00DC4599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内容：【</w:t>
      </w:r>
      <w:r w:rsidRPr="00716B1F">
        <w:rPr>
          <w:rFonts w:hint="eastAsia"/>
          <w:color w:val="EE0000"/>
          <w:lang w:eastAsia="ja-JP"/>
        </w:rPr>
        <w:t>簡単な説明</w:t>
      </w:r>
      <w:r w:rsidRPr="0078310A">
        <w:rPr>
          <w:rFonts w:hint="eastAsia"/>
          <w:lang w:eastAsia="ja-JP"/>
        </w:rPr>
        <w:t>】</w:t>
      </w:r>
    </w:p>
    <w:p w14:paraId="55C77BE8" w14:textId="77777777" w:rsidR="00DC4599" w:rsidRPr="0078310A" w:rsidRDefault="00DC4599" w:rsidP="00DC4599">
      <w:pPr>
        <w:pStyle w:val="a9"/>
        <w:rPr>
          <w:lang w:eastAsia="ja-JP"/>
        </w:rPr>
      </w:pPr>
    </w:p>
    <w:p w14:paraId="60475AA9" w14:textId="484D8312" w:rsidR="00716B1F" w:rsidRPr="0078310A" w:rsidRDefault="00716B1F" w:rsidP="00716B1F">
      <w:pPr>
        <w:pStyle w:val="a9"/>
        <w:rPr>
          <w:lang w:eastAsia="ja-JP"/>
        </w:rPr>
      </w:pPr>
      <w:r>
        <w:rPr>
          <w:rFonts w:hint="eastAsia"/>
          <w:lang w:eastAsia="ja-JP"/>
        </w:rPr>
        <w:t>②</w:t>
      </w:r>
      <w:r w:rsidRPr="00716B1F">
        <w:rPr>
          <w:rFonts w:hint="eastAsia"/>
          <w:color w:val="EE0000"/>
          <w:lang w:eastAsia="ja-JP"/>
        </w:rPr>
        <w:t>【商品・サービス名】</w:t>
      </w:r>
    </w:p>
    <w:p w14:paraId="2C6DDF9C" w14:textId="77777777" w:rsidR="00716B1F" w:rsidRPr="0078310A" w:rsidRDefault="00716B1F" w:rsidP="00716B1F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価格：【</w:t>
      </w:r>
      <w:r w:rsidRPr="00716B1F">
        <w:rPr>
          <w:rFonts w:hint="eastAsia"/>
          <w:color w:val="EE0000"/>
          <w:lang w:eastAsia="ja-JP"/>
        </w:rPr>
        <w:t>○円</w:t>
      </w:r>
      <w:r w:rsidRPr="0078310A">
        <w:rPr>
          <w:rFonts w:hint="eastAsia"/>
          <w:lang w:eastAsia="ja-JP"/>
        </w:rPr>
        <w:t>】</w:t>
      </w:r>
    </w:p>
    <w:p w14:paraId="0E2831D3" w14:textId="77777777" w:rsidR="00716B1F" w:rsidRPr="0078310A" w:rsidRDefault="00716B1F" w:rsidP="00716B1F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内容：【</w:t>
      </w:r>
      <w:r w:rsidRPr="00716B1F">
        <w:rPr>
          <w:rFonts w:hint="eastAsia"/>
          <w:color w:val="EE0000"/>
          <w:lang w:eastAsia="ja-JP"/>
        </w:rPr>
        <w:t>簡単な説明</w:t>
      </w:r>
      <w:r w:rsidRPr="0078310A">
        <w:rPr>
          <w:rFonts w:hint="eastAsia"/>
          <w:lang w:eastAsia="ja-JP"/>
        </w:rPr>
        <w:t>】</w:t>
      </w:r>
    </w:p>
    <w:p w14:paraId="1ADB67E3" w14:textId="370C3070" w:rsidR="00DC4599" w:rsidRDefault="00DC4599" w:rsidP="00DC4599">
      <w:pPr>
        <w:pStyle w:val="a9"/>
        <w:rPr>
          <w:lang w:eastAsia="ja-JP"/>
        </w:rPr>
      </w:pPr>
    </w:p>
    <w:p w14:paraId="0280F55F" w14:textId="77777777" w:rsidR="00716B1F" w:rsidRPr="0078310A" w:rsidRDefault="00716B1F" w:rsidP="00716B1F">
      <w:pPr>
        <w:pStyle w:val="a9"/>
        <w:rPr>
          <w:lang w:eastAsia="ja-JP"/>
        </w:rPr>
      </w:pPr>
      <w:r>
        <w:rPr>
          <w:rFonts w:hint="eastAsia"/>
          <w:lang w:eastAsia="ja-JP"/>
        </w:rPr>
        <w:t>③</w:t>
      </w:r>
      <w:r w:rsidRPr="0078310A">
        <w:rPr>
          <w:rFonts w:hint="eastAsia"/>
          <w:lang w:eastAsia="ja-JP"/>
        </w:rPr>
        <w:t>①</w:t>
      </w:r>
      <w:r w:rsidRPr="00716B1F">
        <w:rPr>
          <w:rFonts w:hint="eastAsia"/>
          <w:color w:val="EE0000"/>
          <w:lang w:eastAsia="ja-JP"/>
        </w:rPr>
        <w:t>【商品・サービス名】</w:t>
      </w:r>
    </w:p>
    <w:p w14:paraId="2851F1D0" w14:textId="77777777" w:rsidR="00716B1F" w:rsidRPr="0078310A" w:rsidRDefault="00716B1F" w:rsidP="00716B1F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価格：【</w:t>
      </w:r>
      <w:r w:rsidRPr="00716B1F">
        <w:rPr>
          <w:rFonts w:hint="eastAsia"/>
          <w:color w:val="EE0000"/>
          <w:lang w:eastAsia="ja-JP"/>
        </w:rPr>
        <w:t>○円</w:t>
      </w:r>
      <w:r w:rsidRPr="0078310A">
        <w:rPr>
          <w:rFonts w:hint="eastAsia"/>
          <w:lang w:eastAsia="ja-JP"/>
        </w:rPr>
        <w:t>】</w:t>
      </w:r>
    </w:p>
    <w:p w14:paraId="6AB68A29" w14:textId="77777777" w:rsidR="00716B1F" w:rsidRPr="0078310A" w:rsidRDefault="00716B1F" w:rsidP="00716B1F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内容：【</w:t>
      </w:r>
      <w:r w:rsidRPr="00716B1F">
        <w:rPr>
          <w:rFonts w:hint="eastAsia"/>
          <w:color w:val="EE0000"/>
          <w:lang w:eastAsia="ja-JP"/>
        </w:rPr>
        <w:t>簡単な説明</w:t>
      </w:r>
      <w:r w:rsidRPr="0078310A">
        <w:rPr>
          <w:rFonts w:hint="eastAsia"/>
          <w:lang w:eastAsia="ja-JP"/>
        </w:rPr>
        <w:t>】</w:t>
      </w:r>
    </w:p>
    <w:p w14:paraId="617CE787" w14:textId="77DF3051" w:rsidR="00716B1F" w:rsidRPr="00716B1F" w:rsidRDefault="00716B1F" w:rsidP="00DC4599">
      <w:pPr>
        <w:pStyle w:val="a9"/>
        <w:rPr>
          <w:lang w:eastAsia="ja-JP"/>
        </w:rPr>
      </w:pPr>
    </w:p>
    <w:p w14:paraId="6E2D1EEE" w14:textId="0027508A" w:rsidR="00DC4599" w:rsidRDefault="00DC4599" w:rsidP="00DC4599">
      <w:pPr>
        <w:pStyle w:val="a9"/>
        <w:rPr>
          <w:lang w:eastAsia="ja-JP"/>
        </w:rPr>
      </w:pPr>
      <w:r>
        <w:rPr>
          <w:rFonts w:hint="eastAsia"/>
          <w:lang w:eastAsia="ja-JP"/>
        </w:rPr>
        <w:t>※</w:t>
      </w:r>
      <w:r w:rsidRPr="0078310A">
        <w:rPr>
          <w:rFonts w:hint="eastAsia"/>
          <w:lang w:eastAsia="ja-JP"/>
        </w:rPr>
        <w:t>当社の価格帯は【</w:t>
      </w:r>
      <w:r w:rsidR="00716B1F" w:rsidRPr="00716B1F">
        <w:rPr>
          <w:rFonts w:hint="eastAsia"/>
          <w:color w:val="EE0000"/>
          <w:lang w:eastAsia="ja-JP"/>
        </w:rPr>
        <w:t>（</w:t>
      </w:r>
      <w:r w:rsidRPr="00716B1F">
        <w:rPr>
          <w:rFonts w:hint="eastAsia"/>
          <w:color w:val="EE0000"/>
          <w:lang w:eastAsia="ja-JP"/>
        </w:rPr>
        <w:t>市場平均と比較して高い／同等／低い</w:t>
      </w:r>
      <w:r w:rsidR="00716B1F" w:rsidRPr="00716B1F">
        <w:rPr>
          <w:rFonts w:hint="eastAsia"/>
          <w:color w:val="EE0000"/>
          <w:lang w:eastAsia="ja-JP"/>
        </w:rPr>
        <w:t>）</w:t>
      </w:r>
      <w:r w:rsidRPr="0078310A">
        <w:rPr>
          <w:rFonts w:hint="eastAsia"/>
          <w:lang w:eastAsia="ja-JP"/>
        </w:rPr>
        <w:t>】水準にあり、その理由は【</w:t>
      </w:r>
      <w:r w:rsidR="00716B1F" w:rsidRPr="00716B1F">
        <w:rPr>
          <w:rFonts w:hint="eastAsia"/>
          <w:color w:val="EE0000"/>
          <w:lang w:eastAsia="ja-JP"/>
        </w:rPr>
        <w:t>（</w:t>
      </w:r>
      <w:r w:rsidRPr="00716B1F">
        <w:rPr>
          <w:rFonts w:hint="eastAsia"/>
          <w:color w:val="EE0000"/>
          <w:lang w:eastAsia="ja-JP"/>
        </w:rPr>
        <w:t>品質、サービス内容、付加価値等</w:t>
      </w:r>
      <w:r w:rsidR="00716B1F">
        <w:rPr>
          <w:rFonts w:hint="eastAsia"/>
          <w:color w:val="EE0000"/>
          <w:lang w:eastAsia="ja-JP"/>
        </w:rPr>
        <w:t>）</w:t>
      </w:r>
      <w:r w:rsidRPr="0078310A">
        <w:rPr>
          <w:rFonts w:hint="eastAsia"/>
          <w:lang w:eastAsia="ja-JP"/>
        </w:rPr>
        <w:t>】によるものである。</w:t>
      </w:r>
    </w:p>
    <w:p w14:paraId="20AE6967" w14:textId="77777777" w:rsidR="009A7024" w:rsidRDefault="009A7024" w:rsidP="00DC4599">
      <w:pPr>
        <w:pStyle w:val="a9"/>
        <w:rPr>
          <w:lang w:eastAsia="ja-JP"/>
        </w:rPr>
      </w:pPr>
    </w:p>
    <w:p w14:paraId="0D3C7DE3" w14:textId="77777777" w:rsidR="009A7024" w:rsidRDefault="009A7024" w:rsidP="009A7024">
      <w:pPr>
        <w:pStyle w:val="a9"/>
        <w:jc w:val="center"/>
        <w:rPr>
          <w:lang w:eastAsia="ja-JP"/>
        </w:rPr>
      </w:pPr>
      <w:r>
        <w:rPr>
          <w:rFonts w:hint="eastAsia"/>
          <w:noProof/>
          <w:lang w:eastAsia="ja-JP"/>
        </w:rPr>
        <w:lastRenderedPageBreak/>
        <mc:AlternateContent>
          <mc:Choice Requires="wps">
            <w:drawing>
              <wp:inline distT="0" distB="0" distL="0" distR="0" wp14:anchorId="38CA3E5B" wp14:editId="41C6F1E4">
                <wp:extent cx="2516428" cy="1726387"/>
                <wp:effectExtent l="0" t="0" r="17780" b="26670"/>
                <wp:docPr id="13180266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428" cy="1726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9C17F" w14:textId="77777777" w:rsidR="009A7024" w:rsidRDefault="009A7024" w:rsidP="009A70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CA3E5B" id="_x0000_s1028" style="width:198.15pt;height:1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" fillcolor="white [3212]" strokecolor="black [3213]" strokeweight="1.5pt">
                <v:textbox>
                  <w:txbxContent>
                    <w:p w14:paraId="2949C17F" w14:textId="77777777" w:rsidR="009A7024" w:rsidRDefault="009A7024" w:rsidP="009A7024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lang w:eastAsia="ja-JP"/>
        </w:rPr>
        <w:t xml:space="preserve">　</w:t>
      </w:r>
      <w:r>
        <w:rPr>
          <w:rFonts w:hint="eastAsia"/>
          <w:noProof/>
          <w:lang w:eastAsia="ja-JP"/>
        </w:rPr>
        <mc:AlternateContent>
          <mc:Choice Requires="wps">
            <w:drawing>
              <wp:inline distT="0" distB="0" distL="0" distR="0" wp14:anchorId="083A8096" wp14:editId="4763BC47">
                <wp:extent cx="2516428" cy="1726387"/>
                <wp:effectExtent l="0" t="0" r="17780" b="26670"/>
                <wp:docPr id="10183240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428" cy="1726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0F610" w14:textId="77777777" w:rsidR="009A7024" w:rsidRDefault="009A7024" w:rsidP="009A70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3A8096" id="_x0000_s1029" style="width:198.15pt;height:1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" fillcolor="white [3212]" strokecolor="black [3213]" strokeweight="1.5pt">
                <v:textbox>
                  <w:txbxContent>
                    <w:p w14:paraId="0D90F610" w14:textId="77777777" w:rsidR="009A7024" w:rsidRDefault="009A7024" w:rsidP="009A7024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4B6182C" w14:textId="77777777" w:rsidR="009A7024" w:rsidRPr="00716B1F" w:rsidRDefault="009A7024" w:rsidP="009A7024">
      <w:pPr>
        <w:pStyle w:val="a9"/>
        <w:jc w:val="center"/>
        <w:rPr>
          <w:lang w:eastAsia="ja-JP"/>
        </w:rPr>
      </w:pPr>
      <w:r>
        <w:rPr>
          <w:rFonts w:hint="eastAsia"/>
          <w:lang w:eastAsia="ja-JP"/>
        </w:rPr>
        <w:t>商品・メニューの写真</w:t>
      </w:r>
    </w:p>
    <w:p w14:paraId="674A5272" w14:textId="77777777" w:rsidR="009A7024" w:rsidRPr="009A7024" w:rsidRDefault="009A7024" w:rsidP="00DC4599">
      <w:pPr>
        <w:pStyle w:val="a9"/>
        <w:rPr>
          <w:lang w:eastAsia="ja-JP"/>
        </w:rPr>
      </w:pPr>
    </w:p>
    <w:p w14:paraId="624AC413" w14:textId="77777777" w:rsidR="000A6C1D" w:rsidRPr="00DC4599" w:rsidRDefault="000A6C1D" w:rsidP="0078310A">
      <w:pPr>
        <w:pStyle w:val="a9"/>
        <w:rPr>
          <w:rFonts w:hint="eastAsia"/>
          <w:lang w:eastAsia="ja-JP"/>
        </w:rPr>
      </w:pPr>
    </w:p>
    <w:p w14:paraId="60BF0C89" w14:textId="61D939C9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■既存顧客層の分析</w:t>
      </w:r>
    </w:p>
    <w:p w14:paraId="65A5A05F" w14:textId="658AC872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当社の既存顧客は以下の特徴を有する。</w:t>
      </w:r>
    </w:p>
    <w:p w14:paraId="1E063681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・性別：【</w:t>
      </w:r>
      <w:r w:rsidRPr="00716B1F">
        <w:rPr>
          <w:rFonts w:hint="eastAsia"/>
          <w:color w:val="EE0000"/>
          <w:lang w:eastAsia="ja-JP"/>
        </w:rPr>
        <w:t>男性○％／女性○％</w:t>
      </w:r>
      <w:r w:rsidRPr="0078310A">
        <w:rPr>
          <w:rFonts w:hint="eastAsia"/>
          <w:lang w:eastAsia="ja-JP"/>
        </w:rPr>
        <w:t>】</w:t>
      </w:r>
    </w:p>
    <w:p w14:paraId="6F65AC1B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・年齢層：【</w:t>
      </w:r>
      <w:r w:rsidRPr="00716B1F">
        <w:rPr>
          <w:rFonts w:hint="eastAsia"/>
          <w:color w:val="EE0000"/>
          <w:lang w:eastAsia="ja-JP"/>
        </w:rPr>
        <w:t>20</w:t>
      </w:r>
      <w:r w:rsidRPr="00716B1F">
        <w:rPr>
          <w:rFonts w:hint="eastAsia"/>
          <w:color w:val="EE0000"/>
          <w:lang w:eastAsia="ja-JP"/>
        </w:rPr>
        <w:t>代○％、</w:t>
      </w:r>
      <w:r w:rsidRPr="00716B1F">
        <w:rPr>
          <w:rFonts w:hint="eastAsia"/>
          <w:color w:val="EE0000"/>
          <w:lang w:eastAsia="ja-JP"/>
        </w:rPr>
        <w:t>30</w:t>
      </w:r>
      <w:r w:rsidRPr="00716B1F">
        <w:rPr>
          <w:rFonts w:hint="eastAsia"/>
          <w:color w:val="EE0000"/>
          <w:lang w:eastAsia="ja-JP"/>
        </w:rPr>
        <w:t>代○％など</w:t>
      </w:r>
      <w:r w:rsidRPr="0078310A">
        <w:rPr>
          <w:rFonts w:hint="eastAsia"/>
          <w:lang w:eastAsia="ja-JP"/>
        </w:rPr>
        <w:t>】</w:t>
      </w:r>
    </w:p>
    <w:p w14:paraId="51893BD6" w14:textId="1838B8AD" w:rsidR="000A6C1D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・属性：【</w:t>
      </w:r>
      <w:r w:rsidRPr="00716B1F">
        <w:rPr>
          <w:rFonts w:hint="eastAsia"/>
          <w:color w:val="EE0000"/>
          <w:lang w:eastAsia="ja-JP"/>
        </w:rPr>
        <w:t>個人○％／法人○％</w:t>
      </w:r>
      <w:r w:rsidRPr="0078310A">
        <w:rPr>
          <w:rFonts w:hint="eastAsia"/>
          <w:lang w:eastAsia="ja-JP"/>
        </w:rPr>
        <w:t>】</w:t>
      </w:r>
    </w:p>
    <w:p w14:paraId="41EB4493" w14:textId="5F129E59" w:rsidR="00716B1F" w:rsidRPr="0078310A" w:rsidRDefault="00716B1F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・客単価：【</w:t>
      </w:r>
      <w:r w:rsidRPr="00716B1F">
        <w:rPr>
          <w:rFonts w:hint="eastAsia"/>
          <w:color w:val="EE0000"/>
          <w:lang w:eastAsia="ja-JP"/>
        </w:rPr>
        <w:t>○円</w:t>
      </w:r>
      <w:r>
        <w:rPr>
          <w:rFonts w:hint="eastAsia"/>
          <w:lang w:eastAsia="ja-JP"/>
        </w:rPr>
        <w:t>】</w:t>
      </w:r>
    </w:p>
    <w:p w14:paraId="18C972C9" w14:textId="4A485235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主な顧客は【</w:t>
      </w:r>
      <w:r w:rsidRPr="00716B1F">
        <w:rPr>
          <w:rFonts w:hint="eastAsia"/>
          <w:color w:val="EE0000"/>
          <w:lang w:eastAsia="ja-JP"/>
        </w:rPr>
        <w:t>（例：美容意識の高い</w:t>
      </w:r>
      <w:r w:rsidRPr="00716B1F">
        <w:rPr>
          <w:rFonts w:hint="eastAsia"/>
          <w:color w:val="EE0000"/>
          <w:lang w:eastAsia="ja-JP"/>
        </w:rPr>
        <w:t>30</w:t>
      </w:r>
      <w:r w:rsidRPr="00716B1F">
        <w:rPr>
          <w:rFonts w:hint="eastAsia"/>
          <w:color w:val="EE0000"/>
          <w:lang w:eastAsia="ja-JP"/>
        </w:rPr>
        <w:t>代女性／地元建設業者など）</w:t>
      </w:r>
      <w:r w:rsidRPr="0078310A">
        <w:rPr>
          <w:rFonts w:hint="eastAsia"/>
          <w:lang w:eastAsia="ja-JP"/>
        </w:rPr>
        <w:t>】であ</w:t>
      </w:r>
      <w:r w:rsidR="00DC4599">
        <w:rPr>
          <w:rFonts w:hint="eastAsia"/>
          <w:lang w:eastAsia="ja-JP"/>
        </w:rPr>
        <w:t>る。</w:t>
      </w:r>
    </w:p>
    <w:p w14:paraId="03454E08" w14:textId="473ACC6B" w:rsidR="000A6C1D" w:rsidRPr="0078310A" w:rsidRDefault="00DC4599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既存顧客からは、</w:t>
      </w:r>
      <w:r w:rsidR="000A6C1D" w:rsidRPr="0078310A">
        <w:rPr>
          <w:rFonts w:hint="eastAsia"/>
          <w:lang w:eastAsia="ja-JP"/>
        </w:rPr>
        <w:t>【</w:t>
      </w:r>
      <w:r w:rsidR="000A6C1D" w:rsidRPr="00716B1F">
        <w:rPr>
          <w:rFonts w:hint="eastAsia"/>
          <w:color w:val="EE0000"/>
          <w:lang w:eastAsia="ja-JP"/>
        </w:rPr>
        <w:t>（例：価格、技術力、立地、対応力など）</w:t>
      </w:r>
      <w:r w:rsidR="000A6C1D" w:rsidRPr="0078310A">
        <w:rPr>
          <w:rFonts w:hint="eastAsia"/>
          <w:lang w:eastAsia="ja-JP"/>
        </w:rPr>
        <w:t>】が評価されている。</w:t>
      </w:r>
    </w:p>
    <w:p w14:paraId="14CF478D" w14:textId="77777777" w:rsidR="000A6C1D" w:rsidRPr="0078310A" w:rsidRDefault="000A6C1D" w:rsidP="0078310A">
      <w:pPr>
        <w:pStyle w:val="a9"/>
        <w:rPr>
          <w:lang w:eastAsia="ja-JP"/>
        </w:rPr>
      </w:pPr>
    </w:p>
    <w:p w14:paraId="52390888" w14:textId="1D3063B0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＜その他（発信媒体等）＞</w:t>
      </w:r>
    </w:p>
    <w:p w14:paraId="06213EFE" w14:textId="646D2636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当社では、以下の媒体を活用し情報発信を行っている。</w:t>
      </w:r>
    </w:p>
    <w:p w14:paraId="447A5CEE" w14:textId="28738008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</w:t>
      </w:r>
      <w:r w:rsidRPr="0078310A">
        <w:rPr>
          <w:rFonts w:hint="eastAsia"/>
          <w:lang w:eastAsia="ja-JP"/>
        </w:rPr>
        <w:t>Instagram</w:t>
      </w:r>
      <w:r w:rsidRPr="0078310A">
        <w:rPr>
          <w:rFonts w:hint="eastAsia"/>
          <w:lang w:eastAsia="ja-JP"/>
        </w:rPr>
        <w:t>：【</w:t>
      </w:r>
      <w:r w:rsidR="005210DD" w:rsidRPr="005210DD">
        <w:rPr>
          <w:rFonts w:hint="eastAsia"/>
          <w:color w:val="EE0000"/>
          <w:lang w:eastAsia="ja-JP"/>
        </w:rPr>
        <w:t>（</w:t>
      </w:r>
      <w:r w:rsidRPr="00716B1F">
        <w:rPr>
          <w:rFonts w:hint="eastAsia"/>
          <w:color w:val="EE0000"/>
          <w:lang w:eastAsia="ja-JP"/>
        </w:rPr>
        <w:t>アカウント名</w:t>
      </w:r>
      <w:r w:rsidRPr="00716B1F">
        <w:rPr>
          <w:rFonts w:hint="eastAsia"/>
          <w:color w:val="EE0000"/>
          <w:lang w:eastAsia="ja-JP"/>
        </w:rPr>
        <w:t xml:space="preserve"> or URL</w:t>
      </w:r>
      <w:r w:rsidR="005210DD">
        <w:rPr>
          <w:rFonts w:hint="eastAsia"/>
          <w:color w:val="EE0000"/>
          <w:lang w:eastAsia="ja-JP"/>
        </w:rPr>
        <w:t>）</w:t>
      </w:r>
      <w:r w:rsidRPr="0078310A">
        <w:rPr>
          <w:rFonts w:hint="eastAsia"/>
          <w:lang w:eastAsia="ja-JP"/>
        </w:rPr>
        <w:t>】</w:t>
      </w:r>
    </w:p>
    <w:p w14:paraId="254BFB51" w14:textId="72ECD101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・ホームページ：【</w:t>
      </w:r>
      <w:r w:rsidR="005210DD" w:rsidRPr="005210DD">
        <w:rPr>
          <w:rFonts w:hint="eastAsia"/>
          <w:color w:val="EE0000"/>
          <w:lang w:eastAsia="ja-JP"/>
        </w:rPr>
        <w:t>（</w:t>
      </w:r>
      <w:r w:rsidRPr="005210DD">
        <w:rPr>
          <w:rFonts w:hint="eastAsia"/>
          <w:color w:val="EE0000"/>
          <w:lang w:eastAsia="ja-JP"/>
        </w:rPr>
        <w:t>URL</w:t>
      </w:r>
      <w:r w:rsidR="005210DD">
        <w:rPr>
          <w:rFonts w:hint="eastAsia"/>
          <w:color w:val="EE0000"/>
          <w:lang w:eastAsia="ja-JP"/>
        </w:rPr>
        <w:t>）</w:t>
      </w:r>
      <w:r w:rsidRPr="0078310A">
        <w:rPr>
          <w:rFonts w:hint="eastAsia"/>
          <w:lang w:eastAsia="ja-JP"/>
        </w:rPr>
        <w:t>】</w:t>
      </w:r>
    </w:p>
    <w:p w14:paraId="6EF518A2" w14:textId="299B739C" w:rsidR="000A6C1D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・その他：【</w:t>
      </w:r>
      <w:r w:rsidR="005210DD" w:rsidRPr="005210DD">
        <w:rPr>
          <w:rFonts w:hint="eastAsia"/>
          <w:color w:val="EE0000"/>
          <w:lang w:eastAsia="ja-JP"/>
        </w:rPr>
        <w:t>（</w:t>
      </w:r>
      <w:r w:rsidRPr="005210DD">
        <w:rPr>
          <w:rFonts w:hint="eastAsia"/>
          <w:color w:val="EE0000"/>
          <w:lang w:eastAsia="ja-JP"/>
        </w:rPr>
        <w:t>LINE</w:t>
      </w:r>
      <w:r w:rsidRPr="005210DD">
        <w:rPr>
          <w:rFonts w:hint="eastAsia"/>
          <w:color w:val="EE0000"/>
          <w:lang w:eastAsia="ja-JP"/>
        </w:rPr>
        <w:t>、</w:t>
      </w:r>
      <w:r w:rsidRPr="005210DD">
        <w:rPr>
          <w:rFonts w:hint="eastAsia"/>
          <w:color w:val="EE0000"/>
          <w:lang w:eastAsia="ja-JP"/>
        </w:rPr>
        <w:t>Google</w:t>
      </w:r>
      <w:r w:rsidRPr="005210DD">
        <w:rPr>
          <w:rFonts w:hint="eastAsia"/>
          <w:color w:val="EE0000"/>
          <w:lang w:eastAsia="ja-JP"/>
        </w:rPr>
        <w:t>マップ等</w:t>
      </w:r>
      <w:r w:rsidR="005210DD" w:rsidRPr="005210DD">
        <w:rPr>
          <w:rFonts w:hint="eastAsia"/>
          <w:color w:val="EE0000"/>
          <w:lang w:eastAsia="ja-JP"/>
        </w:rPr>
        <w:t>）</w:t>
      </w:r>
      <w:r w:rsidRPr="0078310A">
        <w:rPr>
          <w:rFonts w:hint="eastAsia"/>
          <w:lang w:eastAsia="ja-JP"/>
        </w:rPr>
        <w:t>】</w:t>
      </w:r>
    </w:p>
    <w:p w14:paraId="20BA3C94" w14:textId="77777777" w:rsidR="00716B1F" w:rsidRDefault="00716B1F" w:rsidP="0078310A">
      <w:pPr>
        <w:pStyle w:val="a9"/>
        <w:rPr>
          <w:lang w:eastAsia="ja-JP"/>
        </w:rPr>
      </w:pPr>
    </w:p>
    <w:p w14:paraId="596D6C02" w14:textId="77777777" w:rsidR="00716B1F" w:rsidRDefault="00716B1F" w:rsidP="00716B1F">
      <w:pPr>
        <w:pStyle w:val="a9"/>
        <w:jc w:val="center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inline distT="0" distB="0" distL="0" distR="0" wp14:anchorId="3B1E9758" wp14:editId="1FA0DEAA">
                <wp:extent cx="2516428" cy="1726387"/>
                <wp:effectExtent l="0" t="0" r="17780" b="26670"/>
                <wp:docPr id="12860469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428" cy="1726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6D504" w14:textId="77777777" w:rsidR="00716B1F" w:rsidRDefault="00716B1F" w:rsidP="00716B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E9758" id="_x0000_s1030" style="width:198.15pt;height:1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" fillcolor="white [3212]" strokecolor="black [3213]" strokeweight="1.5pt">
                <v:textbox>
                  <w:txbxContent>
                    <w:p w14:paraId="1A76D504" w14:textId="77777777" w:rsidR="00716B1F" w:rsidRDefault="00716B1F" w:rsidP="00716B1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hint="eastAsia"/>
          <w:lang w:eastAsia="ja-JP"/>
        </w:rPr>
        <w:t xml:space="preserve">　</w:t>
      </w:r>
      <w:r>
        <w:rPr>
          <w:rFonts w:hint="eastAsia"/>
          <w:noProof/>
          <w:lang w:eastAsia="ja-JP"/>
        </w:rPr>
        <mc:AlternateContent>
          <mc:Choice Requires="wps">
            <w:drawing>
              <wp:inline distT="0" distB="0" distL="0" distR="0" wp14:anchorId="798AF579" wp14:editId="62F81B5D">
                <wp:extent cx="2516428" cy="1726387"/>
                <wp:effectExtent l="0" t="0" r="17780" b="26670"/>
                <wp:docPr id="6572128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428" cy="1726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D6C5C1" w14:textId="77777777" w:rsidR="00716B1F" w:rsidRDefault="00716B1F" w:rsidP="00716B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8AF579" id="_x0000_s1031" style="width:198.15pt;height:1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" fillcolor="white [3212]" strokecolor="black [3213]" strokeweight="1.5pt">
                <v:textbox>
                  <w:txbxContent>
                    <w:p w14:paraId="5BD6C5C1" w14:textId="77777777" w:rsidR="00716B1F" w:rsidRDefault="00716B1F" w:rsidP="00716B1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5D55BF9" w14:textId="2990E9D7" w:rsidR="00716B1F" w:rsidRDefault="00716B1F" w:rsidP="00716B1F">
      <w:pPr>
        <w:pStyle w:val="a9"/>
        <w:jc w:val="center"/>
        <w:rPr>
          <w:lang w:eastAsia="ja-JP"/>
        </w:rPr>
      </w:pPr>
      <w:r>
        <w:rPr>
          <w:rFonts w:hint="eastAsia"/>
          <w:lang w:eastAsia="ja-JP"/>
        </w:rPr>
        <w:t>（左）自社ホームページ</w:t>
      </w:r>
    </w:p>
    <w:p w14:paraId="753631BA" w14:textId="532E22A5" w:rsidR="00716B1F" w:rsidRDefault="00716B1F" w:rsidP="00716B1F">
      <w:pPr>
        <w:pStyle w:val="a9"/>
        <w:jc w:val="center"/>
        <w:rPr>
          <w:lang w:eastAsia="ja-JP"/>
        </w:rPr>
      </w:pPr>
      <w:r>
        <w:rPr>
          <w:rFonts w:hint="eastAsia"/>
          <w:lang w:eastAsia="ja-JP"/>
        </w:rPr>
        <w:t>（右）自社公式</w:t>
      </w:r>
      <w:r>
        <w:rPr>
          <w:rFonts w:hint="eastAsia"/>
          <w:lang w:eastAsia="ja-JP"/>
        </w:rPr>
        <w:t>Instagram</w:t>
      </w:r>
    </w:p>
    <w:p w14:paraId="1AE33BB8" w14:textId="77777777" w:rsidR="00716B1F" w:rsidRPr="00716B1F" w:rsidRDefault="00716B1F" w:rsidP="0078310A">
      <w:pPr>
        <w:pStyle w:val="a9"/>
        <w:rPr>
          <w:lang w:eastAsia="ja-JP"/>
        </w:rPr>
      </w:pPr>
    </w:p>
    <w:p w14:paraId="1C75DE8A" w14:textId="77777777" w:rsidR="00DC4599" w:rsidRDefault="00DC4599" w:rsidP="0078310A">
      <w:pPr>
        <w:pStyle w:val="a9"/>
        <w:rPr>
          <w:lang w:eastAsia="ja-JP"/>
        </w:rPr>
      </w:pPr>
    </w:p>
    <w:p w14:paraId="73E7F34F" w14:textId="77777777" w:rsidR="00716B1F" w:rsidRPr="00DC4599" w:rsidRDefault="00716B1F" w:rsidP="00716B1F">
      <w:pPr>
        <w:pStyle w:val="a9"/>
        <w:rPr>
          <w:b/>
          <w:bCs/>
          <w:lang w:eastAsia="ja-JP"/>
        </w:rPr>
      </w:pPr>
      <w:r w:rsidRPr="00DC4599">
        <w:rPr>
          <w:rFonts w:hint="eastAsia"/>
          <w:b/>
          <w:bCs/>
          <w:lang w:eastAsia="ja-JP"/>
        </w:rPr>
        <w:t>＜これまでの取り組み＞</w:t>
      </w:r>
    </w:p>
    <w:p w14:paraId="246E1D01" w14:textId="1197A9F8" w:rsidR="00716B1F" w:rsidRPr="0078310A" w:rsidRDefault="00716B1F" w:rsidP="00716B1F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当社は創業以来、【</w:t>
      </w:r>
      <w:r w:rsidRPr="00B97576">
        <w:rPr>
          <w:rFonts w:hint="eastAsia"/>
          <w:color w:val="EE0000"/>
          <w:lang w:eastAsia="ja-JP"/>
        </w:rPr>
        <w:t>（例：個人事業としてスタート、従業員</w:t>
      </w:r>
      <w:r w:rsidRPr="00B97576">
        <w:rPr>
          <w:rFonts w:hint="eastAsia"/>
          <w:color w:val="EE0000"/>
          <w:lang w:eastAsia="ja-JP"/>
        </w:rPr>
        <w:t>1</w:t>
      </w:r>
      <w:r w:rsidRPr="00B97576">
        <w:rPr>
          <w:rFonts w:hint="eastAsia"/>
          <w:color w:val="EE0000"/>
          <w:lang w:eastAsia="ja-JP"/>
        </w:rPr>
        <w:t>名など）</w:t>
      </w:r>
      <w:r w:rsidRPr="0078310A">
        <w:rPr>
          <w:rFonts w:hint="eastAsia"/>
          <w:lang w:eastAsia="ja-JP"/>
        </w:rPr>
        <w:t>】からスタートし、【</w:t>
      </w:r>
      <w:r w:rsidRPr="00B97576">
        <w:rPr>
          <w:rFonts w:hint="eastAsia"/>
          <w:color w:val="EE0000"/>
          <w:lang w:eastAsia="ja-JP"/>
        </w:rPr>
        <w:t>（売上・規模・人員の変化）</w:t>
      </w:r>
      <w:r w:rsidRPr="0078310A">
        <w:rPr>
          <w:rFonts w:hint="eastAsia"/>
          <w:lang w:eastAsia="ja-JP"/>
        </w:rPr>
        <w:t>】を経て、現在は【</w:t>
      </w:r>
      <w:r w:rsidRPr="00B97576">
        <w:rPr>
          <w:rFonts w:hint="eastAsia"/>
          <w:color w:val="EE0000"/>
          <w:lang w:eastAsia="ja-JP"/>
        </w:rPr>
        <w:t>（現状の事業規模</w:t>
      </w:r>
      <w:r w:rsidR="00B97576">
        <w:rPr>
          <w:rFonts w:hint="eastAsia"/>
          <w:color w:val="EE0000"/>
          <w:lang w:eastAsia="ja-JP"/>
        </w:rPr>
        <w:t>）</w:t>
      </w:r>
      <w:r w:rsidRPr="0078310A">
        <w:rPr>
          <w:rFonts w:hint="eastAsia"/>
          <w:lang w:eastAsia="ja-JP"/>
        </w:rPr>
        <w:t>】に至っている。</w:t>
      </w:r>
    </w:p>
    <w:p w14:paraId="2F5B7A38" w14:textId="77777777" w:rsidR="00716B1F" w:rsidRPr="0078310A" w:rsidRDefault="00716B1F" w:rsidP="00716B1F">
      <w:pPr>
        <w:pStyle w:val="a9"/>
        <w:rPr>
          <w:lang w:eastAsia="ja-JP"/>
        </w:rPr>
      </w:pPr>
    </w:p>
    <w:p w14:paraId="636C7B6D" w14:textId="074726EA" w:rsidR="00716B1F" w:rsidRPr="0078310A" w:rsidRDefault="00716B1F" w:rsidP="00716B1F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これまで【</w:t>
      </w:r>
      <w:r w:rsidRPr="00B97576">
        <w:rPr>
          <w:rFonts w:hint="eastAsia"/>
          <w:color w:val="EE0000"/>
          <w:lang w:eastAsia="ja-JP"/>
        </w:rPr>
        <w:t>（例：販路開拓、設備導入、</w:t>
      </w:r>
      <w:r w:rsidRPr="00B97576">
        <w:rPr>
          <w:rFonts w:hint="eastAsia"/>
          <w:color w:val="EE0000"/>
          <w:lang w:eastAsia="ja-JP"/>
        </w:rPr>
        <w:t>SNS</w:t>
      </w:r>
      <w:r w:rsidRPr="00B97576">
        <w:rPr>
          <w:rFonts w:hint="eastAsia"/>
          <w:color w:val="EE0000"/>
          <w:lang w:eastAsia="ja-JP"/>
        </w:rPr>
        <w:t>活用など）</w:t>
      </w:r>
      <w:r w:rsidRPr="0078310A">
        <w:rPr>
          <w:rFonts w:hint="eastAsia"/>
          <w:lang w:eastAsia="ja-JP"/>
        </w:rPr>
        <w:t>】を行い、【</w:t>
      </w:r>
      <w:r w:rsidRPr="00B97576">
        <w:rPr>
          <w:rFonts w:hint="eastAsia"/>
          <w:color w:val="EE0000"/>
          <w:lang w:eastAsia="ja-JP"/>
        </w:rPr>
        <w:t>（例：新規顧客増加、客単価向上等）</w:t>
      </w:r>
      <w:r w:rsidRPr="0078310A">
        <w:rPr>
          <w:rFonts w:hint="eastAsia"/>
          <w:lang w:eastAsia="ja-JP"/>
        </w:rPr>
        <w:t>】に</w:t>
      </w:r>
      <w:r>
        <w:rPr>
          <w:rFonts w:hint="eastAsia"/>
          <w:lang w:eastAsia="ja-JP"/>
        </w:rPr>
        <w:t>つなげてきたが、昨今の【</w:t>
      </w:r>
      <w:r w:rsidRPr="00B97576">
        <w:rPr>
          <w:rFonts w:hint="eastAsia"/>
          <w:color w:val="EE0000"/>
          <w:lang w:eastAsia="ja-JP"/>
        </w:rPr>
        <w:t>（市場の変化や自社の弱みなど</w:t>
      </w:r>
      <w:r w:rsidR="00B97576">
        <w:rPr>
          <w:rFonts w:hint="eastAsia"/>
          <w:color w:val="EE0000"/>
          <w:lang w:eastAsia="ja-JP"/>
        </w:rPr>
        <w:t>）</w:t>
      </w:r>
      <w:r>
        <w:rPr>
          <w:rFonts w:hint="eastAsia"/>
          <w:lang w:eastAsia="ja-JP"/>
        </w:rPr>
        <w:t>】を踏まえ、新たに【</w:t>
      </w:r>
      <w:r w:rsidRPr="00B97576">
        <w:rPr>
          <w:rFonts w:hint="eastAsia"/>
          <w:color w:val="EE0000"/>
          <w:lang w:eastAsia="ja-JP"/>
        </w:rPr>
        <w:t>（例：新規顧客の獲得）</w:t>
      </w:r>
      <w:r>
        <w:rPr>
          <w:rFonts w:hint="eastAsia"/>
          <w:lang w:eastAsia="ja-JP"/>
        </w:rPr>
        <w:t>】が必要となっている。</w:t>
      </w:r>
    </w:p>
    <w:p w14:paraId="4BBEE042" w14:textId="77777777" w:rsidR="000A6C1D" w:rsidRPr="00716B1F" w:rsidRDefault="000A6C1D" w:rsidP="0078310A">
      <w:pPr>
        <w:pStyle w:val="a9"/>
        <w:rPr>
          <w:lang w:eastAsia="ja-JP"/>
        </w:rPr>
      </w:pPr>
    </w:p>
    <w:p w14:paraId="286E81A1" w14:textId="72873B4A" w:rsidR="0012214C" w:rsidRPr="005210DD" w:rsidRDefault="0012214C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lastRenderedPageBreak/>
        <w:t>1-2</w:t>
      </w:r>
      <w:r w:rsidRPr="005210DD">
        <w:rPr>
          <w:rFonts w:hint="eastAsia"/>
          <w:b/>
          <w:bCs/>
          <w:color w:val="0070C0"/>
          <w:lang w:eastAsia="ja-JP"/>
        </w:rPr>
        <w:t xml:space="preserve">　現在の売上・利益の状況</w:t>
      </w:r>
    </w:p>
    <w:p w14:paraId="5F19C725" w14:textId="77777777" w:rsidR="0078310A" w:rsidRPr="0078310A" w:rsidRDefault="0078310A" w:rsidP="0078310A">
      <w:pPr>
        <w:pStyle w:val="a9"/>
        <w:rPr>
          <w:lang w:eastAsia="ja-JP"/>
        </w:rPr>
      </w:pPr>
    </w:p>
    <w:p w14:paraId="5D4DE8C5" w14:textId="7AF9B24D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＜売上・利益の推移＞</w:t>
      </w:r>
    </w:p>
    <w:p w14:paraId="243E993D" w14:textId="583A2856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当社の直近</w:t>
      </w:r>
      <w:r w:rsidRPr="0078310A">
        <w:rPr>
          <w:rFonts w:hint="eastAsia"/>
          <w:lang w:eastAsia="ja-JP"/>
        </w:rPr>
        <w:t>5</w:t>
      </w:r>
      <w:r w:rsidRPr="0078310A">
        <w:rPr>
          <w:rFonts w:hint="eastAsia"/>
          <w:lang w:eastAsia="ja-JP"/>
        </w:rPr>
        <w:t>年間の売上および営業利益の推移は以下の通りである。</w:t>
      </w:r>
    </w:p>
    <w:p w14:paraId="6ECB0C56" w14:textId="77777777" w:rsidR="00DC4599" w:rsidRDefault="00DC4599" w:rsidP="0078310A">
      <w:pPr>
        <w:pStyle w:val="a9"/>
        <w:rPr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B97576" w14:paraId="52932D1A" w14:textId="77777777" w:rsidTr="00B97576">
        <w:tc>
          <w:tcPr>
            <w:tcW w:w="1798" w:type="dxa"/>
          </w:tcPr>
          <w:p w14:paraId="33E2BDE0" w14:textId="77777777" w:rsidR="00B97576" w:rsidRDefault="00B97576" w:rsidP="00B97576">
            <w:pPr>
              <w:pStyle w:val="a9"/>
              <w:jc w:val="center"/>
              <w:rPr>
                <w:lang w:eastAsia="ja-JP"/>
              </w:rPr>
            </w:pPr>
          </w:p>
        </w:tc>
        <w:tc>
          <w:tcPr>
            <w:tcW w:w="1798" w:type="dxa"/>
          </w:tcPr>
          <w:p w14:paraId="1C9B11AB" w14:textId="0A0EAD29" w:rsidR="00B97576" w:rsidRDefault="00B97576" w:rsidP="00B97576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2021</w:t>
            </w: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1798" w:type="dxa"/>
          </w:tcPr>
          <w:p w14:paraId="0401980E" w14:textId="3E9C10C7" w:rsidR="00B97576" w:rsidRDefault="00B97576" w:rsidP="00B97576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2022</w:t>
            </w: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1798" w:type="dxa"/>
          </w:tcPr>
          <w:p w14:paraId="4C32F6C6" w14:textId="43AFE4AD" w:rsidR="00B97576" w:rsidRDefault="00B97576" w:rsidP="00B97576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2023</w:t>
            </w: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1799" w:type="dxa"/>
          </w:tcPr>
          <w:p w14:paraId="5A31F1C7" w14:textId="3F4A7AC7" w:rsidR="00B97576" w:rsidRDefault="00B97576" w:rsidP="00B97576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2024</w:t>
            </w: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1799" w:type="dxa"/>
          </w:tcPr>
          <w:p w14:paraId="4915560E" w14:textId="4744F855" w:rsidR="00B97576" w:rsidRDefault="00B97576" w:rsidP="00B97576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2025</w:t>
            </w:r>
            <w:r>
              <w:rPr>
                <w:rFonts w:hint="eastAsia"/>
                <w:lang w:eastAsia="ja-JP"/>
              </w:rPr>
              <w:t>年</w:t>
            </w:r>
          </w:p>
        </w:tc>
      </w:tr>
      <w:tr w:rsidR="00B97576" w14:paraId="458DFA84" w14:textId="77777777" w:rsidTr="00B97576">
        <w:tc>
          <w:tcPr>
            <w:tcW w:w="1798" w:type="dxa"/>
          </w:tcPr>
          <w:p w14:paraId="73362C5D" w14:textId="4A9EB4BF" w:rsidR="00B97576" w:rsidRDefault="00B97576" w:rsidP="00B97576">
            <w:pPr>
              <w:pStyle w:val="a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売上高</w:t>
            </w:r>
          </w:p>
        </w:tc>
        <w:tc>
          <w:tcPr>
            <w:tcW w:w="1798" w:type="dxa"/>
          </w:tcPr>
          <w:p w14:paraId="0050D789" w14:textId="7878349F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B97576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8" w:type="dxa"/>
          </w:tcPr>
          <w:p w14:paraId="38695E0A" w14:textId="4A9EF432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8574F3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8" w:type="dxa"/>
          </w:tcPr>
          <w:p w14:paraId="3D49731C" w14:textId="4F0B0A77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8574F3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9" w:type="dxa"/>
          </w:tcPr>
          <w:p w14:paraId="45D1DA5B" w14:textId="759D4B13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8574F3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9" w:type="dxa"/>
          </w:tcPr>
          <w:p w14:paraId="1EB29F17" w14:textId="2E55FB8F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8574F3">
              <w:rPr>
                <w:rFonts w:hint="eastAsia"/>
                <w:color w:val="EE0000"/>
                <w:lang w:eastAsia="ja-JP"/>
              </w:rPr>
              <w:t>○円</w:t>
            </w:r>
          </w:p>
        </w:tc>
      </w:tr>
      <w:tr w:rsidR="00B97576" w14:paraId="1A024341" w14:textId="77777777" w:rsidTr="00B97576">
        <w:tc>
          <w:tcPr>
            <w:tcW w:w="1798" w:type="dxa"/>
          </w:tcPr>
          <w:p w14:paraId="72D06687" w14:textId="1650819E" w:rsidR="00B97576" w:rsidRDefault="00B97576" w:rsidP="00B97576">
            <w:pPr>
              <w:pStyle w:val="a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営業利益</w:t>
            </w:r>
          </w:p>
        </w:tc>
        <w:tc>
          <w:tcPr>
            <w:tcW w:w="1798" w:type="dxa"/>
          </w:tcPr>
          <w:p w14:paraId="3FFA3B4F" w14:textId="7F4D3487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8" w:type="dxa"/>
          </w:tcPr>
          <w:p w14:paraId="7DC21FAF" w14:textId="21C77E43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8" w:type="dxa"/>
          </w:tcPr>
          <w:p w14:paraId="1B46828C" w14:textId="250D391B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9" w:type="dxa"/>
          </w:tcPr>
          <w:p w14:paraId="7B0B0601" w14:textId="4EF51B12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9" w:type="dxa"/>
          </w:tcPr>
          <w:p w14:paraId="70F249B3" w14:textId="557A7A76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○円</w:t>
            </w:r>
          </w:p>
        </w:tc>
      </w:tr>
      <w:tr w:rsidR="00B97576" w14:paraId="27CB3D15" w14:textId="77777777" w:rsidTr="00B97576">
        <w:tc>
          <w:tcPr>
            <w:tcW w:w="1798" w:type="dxa"/>
          </w:tcPr>
          <w:p w14:paraId="63DAC564" w14:textId="53E5B1D7" w:rsidR="00B97576" w:rsidRDefault="00B97576" w:rsidP="00B97576">
            <w:pPr>
              <w:pStyle w:val="a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営業利益率</w:t>
            </w:r>
          </w:p>
        </w:tc>
        <w:tc>
          <w:tcPr>
            <w:tcW w:w="1798" w:type="dxa"/>
          </w:tcPr>
          <w:p w14:paraId="5AD370AF" w14:textId="3FDBB119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</w:t>
            </w:r>
            <w:r>
              <w:rPr>
                <w:rFonts w:hint="eastAsia"/>
                <w:color w:val="EE0000"/>
                <w:lang w:eastAsia="ja-JP"/>
              </w:rPr>
              <w:t>％</w:t>
            </w:r>
          </w:p>
        </w:tc>
        <w:tc>
          <w:tcPr>
            <w:tcW w:w="1798" w:type="dxa"/>
          </w:tcPr>
          <w:p w14:paraId="7C96BDDD" w14:textId="061C0894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</w:t>
            </w:r>
            <w:r>
              <w:rPr>
                <w:rFonts w:hint="eastAsia"/>
                <w:color w:val="EE0000"/>
                <w:lang w:eastAsia="ja-JP"/>
              </w:rPr>
              <w:t>％</w:t>
            </w:r>
          </w:p>
        </w:tc>
        <w:tc>
          <w:tcPr>
            <w:tcW w:w="1798" w:type="dxa"/>
          </w:tcPr>
          <w:p w14:paraId="3DFED4C0" w14:textId="0FC0E9B3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</w:t>
            </w:r>
            <w:r>
              <w:rPr>
                <w:rFonts w:hint="eastAsia"/>
                <w:color w:val="EE0000"/>
                <w:lang w:eastAsia="ja-JP"/>
              </w:rPr>
              <w:t>％</w:t>
            </w:r>
          </w:p>
        </w:tc>
        <w:tc>
          <w:tcPr>
            <w:tcW w:w="1799" w:type="dxa"/>
          </w:tcPr>
          <w:p w14:paraId="7434A130" w14:textId="31573DD9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</w:t>
            </w:r>
            <w:r>
              <w:rPr>
                <w:rFonts w:hint="eastAsia"/>
                <w:color w:val="EE0000"/>
                <w:lang w:eastAsia="ja-JP"/>
              </w:rPr>
              <w:t>％</w:t>
            </w:r>
          </w:p>
        </w:tc>
        <w:tc>
          <w:tcPr>
            <w:tcW w:w="1799" w:type="dxa"/>
          </w:tcPr>
          <w:p w14:paraId="2218ADAB" w14:textId="581485A2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</w:t>
            </w:r>
            <w:r>
              <w:rPr>
                <w:rFonts w:hint="eastAsia"/>
                <w:color w:val="EE0000"/>
                <w:lang w:eastAsia="ja-JP"/>
              </w:rPr>
              <w:t>％</w:t>
            </w:r>
          </w:p>
        </w:tc>
      </w:tr>
    </w:tbl>
    <w:p w14:paraId="2862E8E8" w14:textId="77777777" w:rsidR="00B97576" w:rsidRDefault="00B97576" w:rsidP="0078310A">
      <w:pPr>
        <w:pStyle w:val="a9"/>
        <w:rPr>
          <w:lang w:eastAsia="ja-JP"/>
        </w:rPr>
      </w:pPr>
    </w:p>
    <w:p w14:paraId="1FD67EBB" w14:textId="5E3511D5" w:rsidR="00B97576" w:rsidRDefault="00B97576" w:rsidP="00B97576">
      <w:pPr>
        <w:pStyle w:val="a9"/>
        <w:jc w:val="center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inline distT="0" distB="0" distL="0" distR="0" wp14:anchorId="638CF121" wp14:editId="1076818F">
                <wp:extent cx="4425696" cy="1726387"/>
                <wp:effectExtent l="0" t="0" r="13335" b="26670"/>
                <wp:docPr id="83069807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696" cy="1726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9150C8" w14:textId="77777777" w:rsidR="00B97576" w:rsidRDefault="00B97576" w:rsidP="00B975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8CF121" id="_x0000_s1032" style="width:348.5pt;height:1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" fillcolor="white [3212]" strokecolor="black [3213]" strokeweight="1.5pt">
                <v:textbox>
                  <w:txbxContent>
                    <w:p w14:paraId="679150C8" w14:textId="77777777" w:rsidR="00B97576" w:rsidRDefault="00B97576" w:rsidP="00B9757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2C891C5" w14:textId="67119462" w:rsidR="00B97576" w:rsidRPr="0078310A" w:rsidRDefault="00B97576" w:rsidP="00B97576">
      <w:pPr>
        <w:pStyle w:val="a9"/>
        <w:jc w:val="center"/>
        <w:rPr>
          <w:lang w:eastAsia="ja-JP"/>
        </w:rPr>
      </w:pPr>
      <w:r>
        <w:rPr>
          <w:rFonts w:hint="eastAsia"/>
          <w:lang w:eastAsia="ja-JP"/>
        </w:rPr>
        <w:t>直近５年間の売上と営業利益の推移（グラフ）</w:t>
      </w:r>
    </w:p>
    <w:p w14:paraId="5A72621A" w14:textId="77777777" w:rsidR="00B97576" w:rsidRDefault="00B97576" w:rsidP="0078310A">
      <w:pPr>
        <w:pStyle w:val="a9"/>
        <w:rPr>
          <w:lang w:eastAsia="ja-JP"/>
        </w:rPr>
      </w:pPr>
    </w:p>
    <w:p w14:paraId="7DDBC66A" w14:textId="29F5115D" w:rsidR="00DC4599" w:rsidRPr="0078310A" w:rsidRDefault="00DC4599" w:rsidP="00DC4599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売上は【</w:t>
      </w:r>
      <w:r w:rsidRPr="00B97576">
        <w:rPr>
          <w:rFonts w:hint="eastAsia"/>
          <w:color w:val="EE0000"/>
          <w:lang w:eastAsia="ja-JP"/>
        </w:rPr>
        <w:t>増加／横ばい／減少</w:t>
      </w:r>
      <w:r w:rsidRPr="0078310A">
        <w:rPr>
          <w:rFonts w:hint="eastAsia"/>
          <w:lang w:eastAsia="ja-JP"/>
        </w:rPr>
        <w:t>】傾向にあり、特に【</w:t>
      </w:r>
      <w:r w:rsidRPr="00B97576">
        <w:rPr>
          <w:rFonts w:hint="eastAsia"/>
          <w:color w:val="EE0000"/>
          <w:lang w:eastAsia="ja-JP"/>
        </w:rPr>
        <w:t>○年</w:t>
      </w:r>
      <w:r w:rsidRPr="0078310A">
        <w:rPr>
          <w:rFonts w:hint="eastAsia"/>
          <w:lang w:eastAsia="ja-JP"/>
        </w:rPr>
        <w:t>】に【</w:t>
      </w:r>
      <w:r w:rsidR="00B97576">
        <w:rPr>
          <w:rFonts w:hint="eastAsia"/>
          <w:color w:val="EE0000"/>
          <w:lang w:eastAsia="ja-JP"/>
        </w:rPr>
        <w:t>増加／減少</w:t>
      </w:r>
      <w:r w:rsidRPr="0078310A">
        <w:rPr>
          <w:rFonts w:hint="eastAsia"/>
          <w:lang w:eastAsia="ja-JP"/>
        </w:rPr>
        <w:t>】している。その要因として、【</w:t>
      </w:r>
      <w:r w:rsidRPr="00B97576">
        <w:rPr>
          <w:rFonts w:hint="eastAsia"/>
          <w:color w:val="EE0000"/>
          <w:lang w:eastAsia="ja-JP"/>
        </w:rPr>
        <w:t>（例：コロナ、原材料高騰）</w:t>
      </w:r>
      <w:r w:rsidRPr="0078310A">
        <w:rPr>
          <w:rFonts w:hint="eastAsia"/>
          <w:lang w:eastAsia="ja-JP"/>
        </w:rPr>
        <w:t>】や【</w:t>
      </w:r>
      <w:r w:rsidRPr="00B97576">
        <w:rPr>
          <w:rFonts w:hint="eastAsia"/>
          <w:color w:val="EE0000"/>
          <w:lang w:eastAsia="ja-JP"/>
        </w:rPr>
        <w:t>（例：人員増減、新サービス開始等）</w:t>
      </w:r>
      <w:r w:rsidRPr="0078310A">
        <w:rPr>
          <w:rFonts w:hint="eastAsia"/>
          <w:lang w:eastAsia="ja-JP"/>
        </w:rPr>
        <w:t>】が挙げられる。</w:t>
      </w:r>
    </w:p>
    <w:p w14:paraId="7357C4B8" w14:textId="77777777" w:rsidR="00DC4599" w:rsidRPr="00B97576" w:rsidRDefault="00DC4599" w:rsidP="00DC4599">
      <w:pPr>
        <w:pStyle w:val="a9"/>
        <w:rPr>
          <w:lang w:eastAsia="ja-JP"/>
        </w:rPr>
      </w:pPr>
    </w:p>
    <w:p w14:paraId="496B78B1" w14:textId="5692D02B" w:rsidR="000A6C1D" w:rsidRPr="0078310A" w:rsidRDefault="00DC4599" w:rsidP="0078310A">
      <w:pPr>
        <w:pStyle w:val="a9"/>
        <w:rPr>
          <w:rFonts w:hint="eastAsia"/>
          <w:lang w:eastAsia="ja-JP"/>
        </w:rPr>
      </w:pPr>
      <w:r w:rsidRPr="0078310A">
        <w:rPr>
          <w:rFonts w:hint="eastAsia"/>
          <w:lang w:eastAsia="ja-JP"/>
        </w:rPr>
        <w:t>営業利益については【</w:t>
      </w:r>
      <w:r w:rsidRPr="00B97576">
        <w:rPr>
          <w:rFonts w:hint="eastAsia"/>
          <w:color w:val="EE0000"/>
          <w:lang w:eastAsia="ja-JP"/>
        </w:rPr>
        <w:t>（例：売上に対して圧迫されている／改善傾向にある）</w:t>
      </w:r>
      <w:r w:rsidRPr="0078310A">
        <w:rPr>
          <w:rFonts w:hint="eastAsia"/>
          <w:lang w:eastAsia="ja-JP"/>
        </w:rPr>
        <w:t>】。これは【</w:t>
      </w:r>
      <w:r w:rsidRPr="00B97576">
        <w:rPr>
          <w:rFonts w:hint="eastAsia"/>
          <w:color w:val="EE0000"/>
          <w:lang w:eastAsia="ja-JP"/>
        </w:rPr>
        <w:t>（例：固定費増加、原価率上昇、価格転嫁未実施等）</w:t>
      </w:r>
      <w:r w:rsidRPr="0078310A">
        <w:rPr>
          <w:rFonts w:hint="eastAsia"/>
          <w:lang w:eastAsia="ja-JP"/>
        </w:rPr>
        <w:t>】によるものである。</w:t>
      </w:r>
    </w:p>
    <w:p w14:paraId="07A1B247" w14:textId="77777777" w:rsidR="000A6C1D" w:rsidRPr="0078310A" w:rsidRDefault="000A6C1D" w:rsidP="0078310A">
      <w:pPr>
        <w:pStyle w:val="a9"/>
        <w:rPr>
          <w:lang w:eastAsia="ja-JP"/>
        </w:rPr>
      </w:pPr>
    </w:p>
    <w:p w14:paraId="1644E0F5" w14:textId="13DAE8A5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＜商品別の受注数・売上シェア＞</w:t>
      </w:r>
    </w:p>
    <w:p w14:paraId="4756C173" w14:textId="501BC274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主要商品・サービスごとの受注状況および売上構成比は以下の通りである。</w:t>
      </w:r>
    </w:p>
    <w:p w14:paraId="66483BC1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①【</w:t>
      </w:r>
      <w:r w:rsidRPr="00B97576">
        <w:rPr>
          <w:rFonts w:hint="eastAsia"/>
          <w:color w:val="EE0000"/>
          <w:lang w:eastAsia="ja-JP"/>
        </w:rPr>
        <w:t>商品・サービス名</w:t>
      </w:r>
      <w:r w:rsidRPr="0078310A">
        <w:rPr>
          <w:rFonts w:hint="eastAsia"/>
          <w:lang w:eastAsia="ja-JP"/>
        </w:rPr>
        <w:t>】</w:t>
      </w:r>
    </w:p>
    <w:p w14:paraId="7C29594A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受注数：【</w:t>
      </w:r>
      <w:r w:rsidRPr="00B97576">
        <w:rPr>
          <w:rFonts w:hint="eastAsia"/>
          <w:color w:val="EE0000"/>
          <w:lang w:eastAsia="ja-JP"/>
        </w:rPr>
        <w:t>○件</w:t>
      </w:r>
      <w:r w:rsidRPr="0078310A">
        <w:rPr>
          <w:rFonts w:hint="eastAsia"/>
          <w:lang w:eastAsia="ja-JP"/>
        </w:rPr>
        <w:t>／月（年）】</w:t>
      </w:r>
    </w:p>
    <w:p w14:paraId="59536797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売上：【</w:t>
      </w:r>
      <w:r w:rsidRPr="00B97576">
        <w:rPr>
          <w:rFonts w:hint="eastAsia"/>
          <w:color w:val="EE0000"/>
          <w:lang w:eastAsia="ja-JP"/>
        </w:rPr>
        <w:t>○円</w:t>
      </w:r>
      <w:r w:rsidRPr="0078310A">
        <w:rPr>
          <w:rFonts w:hint="eastAsia"/>
          <w:lang w:eastAsia="ja-JP"/>
        </w:rPr>
        <w:t>】</w:t>
      </w:r>
    </w:p>
    <w:p w14:paraId="6FB9E17F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売上構成比：【</w:t>
      </w:r>
      <w:r w:rsidRPr="00B97576">
        <w:rPr>
          <w:rFonts w:hint="eastAsia"/>
          <w:color w:val="EE0000"/>
          <w:lang w:eastAsia="ja-JP"/>
        </w:rPr>
        <w:t>○％</w:t>
      </w:r>
      <w:r w:rsidRPr="0078310A">
        <w:rPr>
          <w:rFonts w:hint="eastAsia"/>
          <w:lang w:eastAsia="ja-JP"/>
        </w:rPr>
        <w:t>】</w:t>
      </w:r>
    </w:p>
    <w:p w14:paraId="490CB694" w14:textId="77777777" w:rsidR="000A6C1D" w:rsidRPr="0078310A" w:rsidRDefault="000A6C1D" w:rsidP="0078310A">
      <w:pPr>
        <w:pStyle w:val="a9"/>
        <w:rPr>
          <w:lang w:eastAsia="ja-JP"/>
        </w:rPr>
      </w:pPr>
    </w:p>
    <w:p w14:paraId="6523637D" w14:textId="77777777" w:rsidR="00B97576" w:rsidRPr="0078310A" w:rsidRDefault="000A6C1D" w:rsidP="00B97576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②</w:t>
      </w:r>
      <w:r w:rsidR="00B97576" w:rsidRPr="0078310A">
        <w:rPr>
          <w:rFonts w:hint="eastAsia"/>
          <w:lang w:eastAsia="ja-JP"/>
        </w:rPr>
        <w:t>【</w:t>
      </w:r>
      <w:r w:rsidR="00B97576" w:rsidRPr="00B97576">
        <w:rPr>
          <w:rFonts w:hint="eastAsia"/>
          <w:color w:val="EE0000"/>
          <w:lang w:eastAsia="ja-JP"/>
        </w:rPr>
        <w:t>商品・サービス名</w:t>
      </w:r>
      <w:r w:rsidR="00B97576" w:rsidRPr="0078310A">
        <w:rPr>
          <w:rFonts w:hint="eastAsia"/>
          <w:lang w:eastAsia="ja-JP"/>
        </w:rPr>
        <w:t>】</w:t>
      </w:r>
    </w:p>
    <w:p w14:paraId="19AC8F06" w14:textId="77777777" w:rsidR="00B97576" w:rsidRPr="0078310A" w:rsidRDefault="00B97576" w:rsidP="00B97576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受注数：【</w:t>
      </w:r>
      <w:r w:rsidRPr="00B97576">
        <w:rPr>
          <w:rFonts w:hint="eastAsia"/>
          <w:color w:val="EE0000"/>
          <w:lang w:eastAsia="ja-JP"/>
        </w:rPr>
        <w:t>○件</w:t>
      </w:r>
      <w:r w:rsidRPr="0078310A">
        <w:rPr>
          <w:rFonts w:hint="eastAsia"/>
          <w:lang w:eastAsia="ja-JP"/>
        </w:rPr>
        <w:t>／月（年）】</w:t>
      </w:r>
    </w:p>
    <w:p w14:paraId="0BF7A024" w14:textId="77777777" w:rsidR="00B97576" w:rsidRPr="0078310A" w:rsidRDefault="00B97576" w:rsidP="00B97576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売上：【</w:t>
      </w:r>
      <w:r w:rsidRPr="00B97576">
        <w:rPr>
          <w:rFonts w:hint="eastAsia"/>
          <w:color w:val="EE0000"/>
          <w:lang w:eastAsia="ja-JP"/>
        </w:rPr>
        <w:t>○円</w:t>
      </w:r>
      <w:r w:rsidRPr="0078310A">
        <w:rPr>
          <w:rFonts w:hint="eastAsia"/>
          <w:lang w:eastAsia="ja-JP"/>
        </w:rPr>
        <w:t>】</w:t>
      </w:r>
    </w:p>
    <w:p w14:paraId="35C73914" w14:textId="77777777" w:rsidR="00B97576" w:rsidRPr="0078310A" w:rsidRDefault="00B97576" w:rsidP="00B97576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売上構成比：【</w:t>
      </w:r>
      <w:r w:rsidRPr="00B97576">
        <w:rPr>
          <w:rFonts w:hint="eastAsia"/>
          <w:color w:val="EE0000"/>
          <w:lang w:eastAsia="ja-JP"/>
        </w:rPr>
        <w:t>○％</w:t>
      </w:r>
      <w:r w:rsidRPr="0078310A">
        <w:rPr>
          <w:rFonts w:hint="eastAsia"/>
          <w:lang w:eastAsia="ja-JP"/>
        </w:rPr>
        <w:t>】</w:t>
      </w:r>
    </w:p>
    <w:p w14:paraId="6DCCBCB7" w14:textId="77777777" w:rsidR="000A6C1D" w:rsidRPr="0078310A" w:rsidRDefault="000A6C1D" w:rsidP="0078310A">
      <w:pPr>
        <w:pStyle w:val="a9"/>
        <w:rPr>
          <w:lang w:eastAsia="ja-JP"/>
        </w:rPr>
      </w:pPr>
    </w:p>
    <w:p w14:paraId="1FDFAF9A" w14:textId="77777777" w:rsidR="00B97576" w:rsidRPr="0078310A" w:rsidRDefault="000A6C1D" w:rsidP="00B97576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③</w:t>
      </w:r>
      <w:r w:rsidR="00B97576" w:rsidRPr="0078310A">
        <w:rPr>
          <w:rFonts w:hint="eastAsia"/>
          <w:lang w:eastAsia="ja-JP"/>
        </w:rPr>
        <w:t>【</w:t>
      </w:r>
      <w:r w:rsidR="00B97576" w:rsidRPr="00B97576">
        <w:rPr>
          <w:rFonts w:hint="eastAsia"/>
          <w:color w:val="EE0000"/>
          <w:lang w:eastAsia="ja-JP"/>
        </w:rPr>
        <w:t>商品・サービス名</w:t>
      </w:r>
      <w:r w:rsidR="00B97576" w:rsidRPr="0078310A">
        <w:rPr>
          <w:rFonts w:hint="eastAsia"/>
          <w:lang w:eastAsia="ja-JP"/>
        </w:rPr>
        <w:t>】</w:t>
      </w:r>
    </w:p>
    <w:p w14:paraId="636077CB" w14:textId="77777777" w:rsidR="00B97576" w:rsidRPr="0078310A" w:rsidRDefault="00B97576" w:rsidP="00B97576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受注数：【</w:t>
      </w:r>
      <w:r w:rsidRPr="00B97576">
        <w:rPr>
          <w:rFonts w:hint="eastAsia"/>
          <w:color w:val="EE0000"/>
          <w:lang w:eastAsia="ja-JP"/>
        </w:rPr>
        <w:t>○件</w:t>
      </w:r>
      <w:r w:rsidRPr="0078310A">
        <w:rPr>
          <w:rFonts w:hint="eastAsia"/>
          <w:lang w:eastAsia="ja-JP"/>
        </w:rPr>
        <w:t>／月（年）】</w:t>
      </w:r>
    </w:p>
    <w:p w14:paraId="06E08037" w14:textId="77777777" w:rsidR="00B97576" w:rsidRPr="0078310A" w:rsidRDefault="00B97576" w:rsidP="00B97576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売上：【</w:t>
      </w:r>
      <w:r w:rsidRPr="00B97576">
        <w:rPr>
          <w:rFonts w:hint="eastAsia"/>
          <w:color w:val="EE0000"/>
          <w:lang w:eastAsia="ja-JP"/>
        </w:rPr>
        <w:t>○円</w:t>
      </w:r>
      <w:r w:rsidRPr="0078310A">
        <w:rPr>
          <w:rFonts w:hint="eastAsia"/>
          <w:lang w:eastAsia="ja-JP"/>
        </w:rPr>
        <w:t>】</w:t>
      </w:r>
    </w:p>
    <w:p w14:paraId="6DA36CCF" w14:textId="77777777" w:rsidR="00B97576" w:rsidRPr="0078310A" w:rsidRDefault="00B97576" w:rsidP="00B97576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 xml:space="preserve">　売上構成比：【</w:t>
      </w:r>
      <w:r w:rsidRPr="00B97576">
        <w:rPr>
          <w:rFonts w:hint="eastAsia"/>
          <w:color w:val="EE0000"/>
          <w:lang w:eastAsia="ja-JP"/>
        </w:rPr>
        <w:t>○％</w:t>
      </w:r>
      <w:r w:rsidRPr="0078310A">
        <w:rPr>
          <w:rFonts w:hint="eastAsia"/>
          <w:lang w:eastAsia="ja-JP"/>
        </w:rPr>
        <w:t>】</w:t>
      </w:r>
    </w:p>
    <w:p w14:paraId="3EA59DE1" w14:textId="31922F32" w:rsidR="000A6C1D" w:rsidRPr="00B97576" w:rsidRDefault="000A6C1D" w:rsidP="00B97576">
      <w:pPr>
        <w:pStyle w:val="a9"/>
        <w:rPr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B97576" w14:paraId="5D064839" w14:textId="04342D62" w:rsidTr="00B97576">
        <w:trPr>
          <w:jc w:val="center"/>
        </w:trPr>
        <w:tc>
          <w:tcPr>
            <w:tcW w:w="2835" w:type="dxa"/>
          </w:tcPr>
          <w:p w14:paraId="65ABA3F7" w14:textId="77777777" w:rsidR="00B97576" w:rsidRDefault="00B97576" w:rsidP="00240A89">
            <w:pPr>
              <w:pStyle w:val="a9"/>
              <w:jc w:val="center"/>
              <w:rPr>
                <w:lang w:eastAsia="ja-JP"/>
              </w:rPr>
            </w:pPr>
          </w:p>
        </w:tc>
        <w:tc>
          <w:tcPr>
            <w:tcW w:w="2835" w:type="dxa"/>
          </w:tcPr>
          <w:p w14:paraId="04BE3877" w14:textId="1CB34E15" w:rsidR="00B97576" w:rsidRDefault="00B97576" w:rsidP="00240A89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売上高</w:t>
            </w:r>
          </w:p>
        </w:tc>
        <w:tc>
          <w:tcPr>
            <w:tcW w:w="2835" w:type="dxa"/>
          </w:tcPr>
          <w:p w14:paraId="60BDC5AB" w14:textId="72CEDC8A" w:rsidR="00B97576" w:rsidRDefault="00B97576" w:rsidP="00240A89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シェア率</w:t>
            </w:r>
          </w:p>
        </w:tc>
      </w:tr>
      <w:tr w:rsidR="00B97576" w14:paraId="7487A6FC" w14:textId="6B550C62" w:rsidTr="00B97576">
        <w:trPr>
          <w:jc w:val="center"/>
        </w:trPr>
        <w:tc>
          <w:tcPr>
            <w:tcW w:w="2835" w:type="dxa"/>
          </w:tcPr>
          <w:p w14:paraId="550D9E87" w14:textId="145B5E01" w:rsidR="00B97576" w:rsidRPr="00B97576" w:rsidRDefault="00B97576" w:rsidP="00B97576">
            <w:pPr>
              <w:pStyle w:val="a9"/>
              <w:jc w:val="center"/>
              <w:rPr>
                <w:color w:val="EE0000"/>
                <w:lang w:eastAsia="ja-JP"/>
              </w:rPr>
            </w:pPr>
            <w:r w:rsidRPr="00B97576">
              <w:rPr>
                <w:rFonts w:hint="eastAsia"/>
                <w:color w:val="EE0000"/>
                <w:lang w:eastAsia="ja-JP"/>
              </w:rPr>
              <w:t>（商品</w:t>
            </w:r>
            <w:r w:rsidR="005210DD">
              <w:rPr>
                <w:rFonts w:hint="eastAsia"/>
                <w:color w:val="EE0000"/>
                <w:lang w:eastAsia="ja-JP"/>
              </w:rPr>
              <w:t>・サービス</w:t>
            </w:r>
            <w:r w:rsidRPr="00B97576">
              <w:rPr>
                <w:rFonts w:hint="eastAsia"/>
                <w:color w:val="EE0000"/>
                <w:lang w:eastAsia="ja-JP"/>
              </w:rPr>
              <w:t>名）</w:t>
            </w:r>
          </w:p>
        </w:tc>
        <w:tc>
          <w:tcPr>
            <w:tcW w:w="2835" w:type="dxa"/>
          </w:tcPr>
          <w:p w14:paraId="0687897F" w14:textId="5E9F402C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2835" w:type="dxa"/>
          </w:tcPr>
          <w:p w14:paraId="38C8EE95" w14:textId="1E6DBDAA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</w:t>
            </w:r>
            <w:r>
              <w:rPr>
                <w:rFonts w:hint="eastAsia"/>
                <w:color w:val="EE0000"/>
                <w:lang w:eastAsia="ja-JP"/>
              </w:rPr>
              <w:t>％</w:t>
            </w:r>
          </w:p>
        </w:tc>
      </w:tr>
      <w:tr w:rsidR="00B97576" w14:paraId="63A6A8B3" w14:textId="0F75A206" w:rsidTr="00B97576">
        <w:trPr>
          <w:jc w:val="center"/>
        </w:trPr>
        <w:tc>
          <w:tcPr>
            <w:tcW w:w="2835" w:type="dxa"/>
          </w:tcPr>
          <w:p w14:paraId="131E0670" w14:textId="0B9E1B98" w:rsidR="00B97576" w:rsidRPr="00B97576" w:rsidRDefault="00B97576" w:rsidP="00B97576">
            <w:pPr>
              <w:pStyle w:val="a9"/>
              <w:jc w:val="center"/>
              <w:rPr>
                <w:color w:val="EE0000"/>
                <w:lang w:eastAsia="ja-JP"/>
              </w:rPr>
            </w:pPr>
            <w:r w:rsidRPr="00B97576">
              <w:rPr>
                <w:rFonts w:hint="eastAsia"/>
                <w:color w:val="EE0000"/>
                <w:lang w:eastAsia="ja-JP"/>
              </w:rPr>
              <w:t>（商品</w:t>
            </w:r>
            <w:r w:rsidR="005210DD">
              <w:rPr>
                <w:rFonts w:hint="eastAsia"/>
                <w:color w:val="EE0000"/>
                <w:lang w:eastAsia="ja-JP"/>
              </w:rPr>
              <w:t>・サービス</w:t>
            </w:r>
            <w:r w:rsidRPr="00B97576">
              <w:rPr>
                <w:rFonts w:hint="eastAsia"/>
                <w:color w:val="EE0000"/>
                <w:lang w:eastAsia="ja-JP"/>
              </w:rPr>
              <w:t>名）</w:t>
            </w:r>
          </w:p>
        </w:tc>
        <w:tc>
          <w:tcPr>
            <w:tcW w:w="2835" w:type="dxa"/>
          </w:tcPr>
          <w:p w14:paraId="01E9C37E" w14:textId="77777777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2835" w:type="dxa"/>
          </w:tcPr>
          <w:p w14:paraId="2ED57621" w14:textId="152229E1" w:rsidR="00B97576" w:rsidRPr="00C430C6" w:rsidRDefault="00B97576" w:rsidP="00B97576">
            <w:pPr>
              <w:pStyle w:val="a9"/>
              <w:jc w:val="right"/>
              <w:rPr>
                <w:color w:val="EE0000"/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</w:t>
            </w:r>
            <w:r>
              <w:rPr>
                <w:rFonts w:hint="eastAsia"/>
                <w:color w:val="EE0000"/>
                <w:lang w:eastAsia="ja-JP"/>
              </w:rPr>
              <w:t>％</w:t>
            </w:r>
          </w:p>
        </w:tc>
      </w:tr>
      <w:tr w:rsidR="00B97576" w14:paraId="6E96BF68" w14:textId="4E21A16F" w:rsidTr="00B97576">
        <w:trPr>
          <w:jc w:val="center"/>
        </w:trPr>
        <w:tc>
          <w:tcPr>
            <w:tcW w:w="2835" w:type="dxa"/>
          </w:tcPr>
          <w:p w14:paraId="0BA2B672" w14:textId="162F4C52" w:rsidR="00B97576" w:rsidRPr="00B97576" w:rsidRDefault="00B97576" w:rsidP="00B97576">
            <w:pPr>
              <w:pStyle w:val="a9"/>
              <w:jc w:val="center"/>
              <w:rPr>
                <w:color w:val="EE0000"/>
                <w:lang w:eastAsia="ja-JP"/>
              </w:rPr>
            </w:pPr>
            <w:r w:rsidRPr="00B97576">
              <w:rPr>
                <w:rFonts w:hint="eastAsia"/>
                <w:color w:val="EE0000"/>
                <w:lang w:eastAsia="ja-JP"/>
              </w:rPr>
              <w:t>（商品</w:t>
            </w:r>
            <w:r w:rsidR="005210DD">
              <w:rPr>
                <w:rFonts w:hint="eastAsia"/>
                <w:color w:val="EE0000"/>
                <w:lang w:eastAsia="ja-JP"/>
              </w:rPr>
              <w:t>・サービス</w:t>
            </w:r>
            <w:r w:rsidRPr="00B97576">
              <w:rPr>
                <w:rFonts w:hint="eastAsia"/>
                <w:color w:val="EE0000"/>
                <w:lang w:eastAsia="ja-JP"/>
              </w:rPr>
              <w:t>名）</w:t>
            </w:r>
          </w:p>
        </w:tc>
        <w:tc>
          <w:tcPr>
            <w:tcW w:w="2835" w:type="dxa"/>
          </w:tcPr>
          <w:p w14:paraId="7C3DD79A" w14:textId="455163F9" w:rsidR="00B97576" w:rsidRDefault="00B97576" w:rsidP="00B97576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2835" w:type="dxa"/>
          </w:tcPr>
          <w:p w14:paraId="7B3B0A2B" w14:textId="5E751F45" w:rsidR="00B97576" w:rsidRPr="00C430C6" w:rsidRDefault="00B97576" w:rsidP="00B97576">
            <w:pPr>
              <w:pStyle w:val="a9"/>
              <w:jc w:val="right"/>
              <w:rPr>
                <w:color w:val="EE0000"/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</w:t>
            </w:r>
            <w:r>
              <w:rPr>
                <w:rFonts w:hint="eastAsia"/>
                <w:color w:val="EE0000"/>
                <w:lang w:eastAsia="ja-JP"/>
              </w:rPr>
              <w:t>％</w:t>
            </w:r>
          </w:p>
        </w:tc>
      </w:tr>
    </w:tbl>
    <w:p w14:paraId="7A48EB2C" w14:textId="51BD869C" w:rsidR="000A6C1D" w:rsidRPr="00DC4599" w:rsidRDefault="000A6C1D" w:rsidP="0078310A">
      <w:pPr>
        <w:pStyle w:val="a9"/>
        <w:rPr>
          <w:lang w:eastAsia="ja-JP"/>
        </w:rPr>
      </w:pPr>
    </w:p>
    <w:p w14:paraId="4435F4C3" w14:textId="73CC2C42" w:rsidR="00E54146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売上の大部分は【</w:t>
      </w:r>
      <w:r w:rsidR="00B97576" w:rsidRPr="00B97576">
        <w:rPr>
          <w:rFonts w:hint="eastAsia"/>
          <w:color w:val="EE0000"/>
          <w:lang w:eastAsia="ja-JP"/>
        </w:rPr>
        <w:t>（</w:t>
      </w:r>
      <w:r w:rsidRPr="00B97576">
        <w:rPr>
          <w:rFonts w:hint="eastAsia"/>
          <w:color w:val="EE0000"/>
          <w:lang w:eastAsia="ja-JP"/>
        </w:rPr>
        <w:t>主力商品名</w:t>
      </w:r>
      <w:r w:rsidR="00B97576" w:rsidRPr="00B97576">
        <w:rPr>
          <w:rFonts w:hint="eastAsia"/>
          <w:color w:val="EE0000"/>
          <w:lang w:eastAsia="ja-JP"/>
        </w:rPr>
        <w:t>）</w:t>
      </w:r>
      <w:r w:rsidRPr="0078310A">
        <w:rPr>
          <w:rFonts w:hint="eastAsia"/>
          <w:lang w:eastAsia="ja-JP"/>
        </w:rPr>
        <w:t>】が占めており、全体の【</w:t>
      </w:r>
      <w:r w:rsidRPr="00B97576">
        <w:rPr>
          <w:rFonts w:hint="eastAsia"/>
          <w:color w:val="EE0000"/>
          <w:lang w:eastAsia="ja-JP"/>
        </w:rPr>
        <w:t>○％</w:t>
      </w:r>
      <w:r w:rsidRPr="0078310A">
        <w:rPr>
          <w:rFonts w:hint="eastAsia"/>
          <w:lang w:eastAsia="ja-JP"/>
        </w:rPr>
        <w:t>】を構成している。一方で、【</w:t>
      </w:r>
      <w:r w:rsidRPr="00B97576">
        <w:rPr>
          <w:rFonts w:hint="eastAsia"/>
          <w:color w:val="EE0000"/>
          <w:lang w:eastAsia="ja-JP"/>
        </w:rPr>
        <w:t>その他商品</w:t>
      </w:r>
      <w:r w:rsidRPr="0078310A">
        <w:rPr>
          <w:rFonts w:hint="eastAsia"/>
          <w:lang w:eastAsia="ja-JP"/>
        </w:rPr>
        <w:t>】は【</w:t>
      </w:r>
      <w:r w:rsidRPr="00B97576">
        <w:rPr>
          <w:rFonts w:hint="eastAsia"/>
          <w:color w:val="EE0000"/>
          <w:lang w:eastAsia="ja-JP"/>
        </w:rPr>
        <w:t>（例：認知不足、単価低い等）</w:t>
      </w:r>
      <w:r w:rsidRPr="0078310A">
        <w:rPr>
          <w:rFonts w:hint="eastAsia"/>
          <w:lang w:eastAsia="ja-JP"/>
        </w:rPr>
        <w:t>】があり、伸び悩んでいる。そのため、今後は【（</w:t>
      </w:r>
      <w:r w:rsidRPr="00B97576">
        <w:rPr>
          <w:rFonts w:hint="eastAsia"/>
          <w:color w:val="EE0000"/>
          <w:lang w:eastAsia="ja-JP"/>
        </w:rPr>
        <w:t>例：高単価商品の強化／新規メニュー開発／販路拡大等）</w:t>
      </w:r>
      <w:r w:rsidRPr="0078310A">
        <w:rPr>
          <w:rFonts w:hint="eastAsia"/>
          <w:lang w:eastAsia="ja-JP"/>
        </w:rPr>
        <w:t>】が必要である。</w:t>
      </w:r>
    </w:p>
    <w:p w14:paraId="0822BBEF" w14:textId="77777777" w:rsidR="000A6C1D" w:rsidRPr="0078310A" w:rsidRDefault="000A6C1D" w:rsidP="0078310A">
      <w:pPr>
        <w:pStyle w:val="a9"/>
        <w:rPr>
          <w:lang w:eastAsia="ja-JP"/>
        </w:rPr>
      </w:pPr>
    </w:p>
    <w:p w14:paraId="3B7624B7" w14:textId="77777777" w:rsidR="000A6C1D" w:rsidRPr="0078310A" w:rsidRDefault="000A6C1D" w:rsidP="0078310A">
      <w:pPr>
        <w:pStyle w:val="a9"/>
        <w:rPr>
          <w:lang w:eastAsia="ja-JP"/>
        </w:rPr>
      </w:pPr>
    </w:p>
    <w:p w14:paraId="4D3C0902" w14:textId="6A7B737A" w:rsidR="0012214C" w:rsidRPr="005210DD" w:rsidRDefault="0012214C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1-3</w:t>
      </w:r>
      <w:r w:rsidRPr="005210DD">
        <w:rPr>
          <w:rFonts w:hint="eastAsia"/>
          <w:b/>
          <w:bCs/>
          <w:color w:val="0070C0"/>
          <w:lang w:eastAsia="ja-JP"/>
        </w:rPr>
        <w:t xml:space="preserve">　経営課題</w:t>
      </w:r>
    </w:p>
    <w:p w14:paraId="1457FE06" w14:textId="46E1558A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＜現状の課題認識＞</w:t>
      </w:r>
    </w:p>
    <w:p w14:paraId="684600B9" w14:textId="4FD6E6C5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当社はこれまで【</w:t>
      </w:r>
      <w:r w:rsidRPr="00B97576">
        <w:rPr>
          <w:rFonts w:hint="eastAsia"/>
          <w:color w:val="EE0000"/>
          <w:lang w:eastAsia="ja-JP"/>
        </w:rPr>
        <w:t>（例：技術力、地域密着、価格競争力など）</w:t>
      </w:r>
      <w:r w:rsidRPr="0078310A">
        <w:rPr>
          <w:rFonts w:hint="eastAsia"/>
          <w:lang w:eastAsia="ja-JP"/>
        </w:rPr>
        <w:t>】を活かし事業を展開してきたが、現在、以下のような経営課題を抱えている。</w:t>
      </w:r>
    </w:p>
    <w:p w14:paraId="6096A9E6" w14:textId="77777777" w:rsidR="000A6C1D" w:rsidRPr="00B97576" w:rsidRDefault="000A6C1D" w:rsidP="0078310A">
      <w:pPr>
        <w:pStyle w:val="a9"/>
        <w:rPr>
          <w:lang w:eastAsia="ja-JP"/>
        </w:rPr>
      </w:pPr>
    </w:p>
    <w:p w14:paraId="0F00BD97" w14:textId="47C931A7" w:rsidR="000A6C1D" w:rsidRPr="0078310A" w:rsidRDefault="005210DD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①</w:t>
      </w:r>
      <w:r w:rsidR="000A6C1D" w:rsidRPr="0078310A">
        <w:rPr>
          <w:rFonts w:hint="eastAsia"/>
          <w:lang w:eastAsia="ja-JP"/>
        </w:rPr>
        <w:t>【</w:t>
      </w:r>
      <w:r w:rsidR="000A6C1D" w:rsidRPr="00B97576">
        <w:rPr>
          <w:rFonts w:hint="eastAsia"/>
          <w:color w:val="EE0000"/>
          <w:lang w:eastAsia="ja-JP"/>
        </w:rPr>
        <w:t>（例：新規顧客の獲得が伸び悩んでいる）</w:t>
      </w:r>
      <w:r w:rsidR="000A6C1D" w:rsidRPr="0078310A">
        <w:rPr>
          <w:rFonts w:hint="eastAsia"/>
          <w:lang w:eastAsia="ja-JP"/>
        </w:rPr>
        <w:t>】</w:t>
      </w:r>
    </w:p>
    <w:p w14:paraId="2A7605F3" w14:textId="0693918F" w:rsidR="000A6C1D" w:rsidRPr="0078310A" w:rsidRDefault="005210DD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②</w:t>
      </w:r>
      <w:r w:rsidR="000A6C1D" w:rsidRPr="0078310A">
        <w:rPr>
          <w:rFonts w:hint="eastAsia"/>
          <w:lang w:eastAsia="ja-JP"/>
        </w:rPr>
        <w:t>【</w:t>
      </w:r>
      <w:r w:rsidR="00B97576" w:rsidRPr="00B97576">
        <w:rPr>
          <w:rFonts w:hint="eastAsia"/>
          <w:color w:val="EE0000"/>
          <w:lang w:eastAsia="ja-JP"/>
        </w:rPr>
        <w:t>（</w:t>
      </w:r>
      <w:r w:rsidR="000A6C1D" w:rsidRPr="00B97576">
        <w:rPr>
          <w:rFonts w:hint="eastAsia"/>
          <w:color w:val="EE0000"/>
          <w:lang w:eastAsia="ja-JP"/>
        </w:rPr>
        <w:t>例：客単価が低く売上が伸びにくい構造となっている）</w:t>
      </w:r>
      <w:r w:rsidR="000A6C1D" w:rsidRPr="0078310A">
        <w:rPr>
          <w:rFonts w:hint="eastAsia"/>
          <w:lang w:eastAsia="ja-JP"/>
        </w:rPr>
        <w:t>】</w:t>
      </w:r>
    </w:p>
    <w:p w14:paraId="0CCF08AF" w14:textId="3C738D8F" w:rsidR="000A6C1D" w:rsidRPr="0078310A" w:rsidRDefault="005210DD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③</w:t>
      </w:r>
      <w:r w:rsidR="000A6C1D" w:rsidRPr="0078310A">
        <w:rPr>
          <w:rFonts w:hint="eastAsia"/>
          <w:lang w:eastAsia="ja-JP"/>
        </w:rPr>
        <w:t>【</w:t>
      </w:r>
      <w:r w:rsidR="000A6C1D" w:rsidRPr="00B97576">
        <w:rPr>
          <w:rFonts w:hint="eastAsia"/>
          <w:color w:val="EE0000"/>
          <w:lang w:eastAsia="ja-JP"/>
        </w:rPr>
        <w:t>（例：リピート率が低く、売上が安定しない）</w:t>
      </w:r>
      <w:r w:rsidR="000A6C1D" w:rsidRPr="0078310A">
        <w:rPr>
          <w:rFonts w:hint="eastAsia"/>
          <w:lang w:eastAsia="ja-JP"/>
        </w:rPr>
        <w:t>】</w:t>
      </w:r>
    </w:p>
    <w:p w14:paraId="7D8CC709" w14:textId="77777777" w:rsidR="000A6C1D" w:rsidRPr="0078310A" w:rsidRDefault="000A6C1D" w:rsidP="0078310A">
      <w:pPr>
        <w:pStyle w:val="a9"/>
        <w:rPr>
          <w:lang w:eastAsia="ja-JP"/>
        </w:rPr>
      </w:pPr>
    </w:p>
    <w:p w14:paraId="0AF6139B" w14:textId="4D9B6CA5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＜課題の背景・原因＞</w:t>
      </w:r>
    </w:p>
    <w:p w14:paraId="40EF9133" w14:textId="2CB2DD1E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上記課題の主な要因は以下の通りである。</w:t>
      </w:r>
    </w:p>
    <w:p w14:paraId="41A22EBD" w14:textId="173BC4C9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①【</w:t>
      </w:r>
      <w:r w:rsidRPr="00B97576">
        <w:rPr>
          <w:rFonts w:hint="eastAsia"/>
          <w:color w:val="EE0000"/>
          <w:lang w:eastAsia="ja-JP"/>
        </w:rPr>
        <w:t>課題①の原因</w:t>
      </w:r>
      <w:r w:rsidRPr="0078310A">
        <w:rPr>
          <w:rFonts w:hint="eastAsia"/>
          <w:lang w:eastAsia="ja-JP"/>
        </w:rPr>
        <w:t>】</w:t>
      </w:r>
    </w:p>
    <w:p w14:paraId="05E7E101" w14:textId="15913310" w:rsidR="000A6C1D" w:rsidRPr="005210DD" w:rsidRDefault="005210DD" w:rsidP="0078310A">
      <w:pPr>
        <w:pStyle w:val="a9"/>
        <w:rPr>
          <w:color w:val="EE0000"/>
          <w:lang w:eastAsia="ja-JP"/>
        </w:rPr>
      </w:pPr>
      <w:r w:rsidRPr="005210DD">
        <w:rPr>
          <w:rFonts w:hint="eastAsia"/>
          <w:color w:val="EE0000"/>
          <w:lang w:eastAsia="ja-JP"/>
        </w:rPr>
        <w:t>（</w:t>
      </w:r>
      <w:r w:rsidR="000A6C1D" w:rsidRPr="005210DD">
        <w:rPr>
          <w:rFonts w:hint="eastAsia"/>
          <w:color w:val="EE0000"/>
          <w:lang w:eastAsia="ja-JP"/>
        </w:rPr>
        <w:t>例：広告・</w:t>
      </w:r>
      <w:r w:rsidR="000A6C1D" w:rsidRPr="005210DD">
        <w:rPr>
          <w:rFonts w:hint="eastAsia"/>
          <w:color w:val="EE0000"/>
          <w:lang w:eastAsia="ja-JP"/>
        </w:rPr>
        <w:t>PR</w:t>
      </w:r>
      <w:r w:rsidR="000A6C1D" w:rsidRPr="005210DD">
        <w:rPr>
          <w:rFonts w:hint="eastAsia"/>
          <w:color w:val="EE0000"/>
          <w:lang w:eastAsia="ja-JP"/>
        </w:rPr>
        <w:t>が十分でなく、認知度が限定的であるため新規顧客の流入が少ない。</w:t>
      </w:r>
      <w:r w:rsidRPr="005210DD">
        <w:rPr>
          <w:rFonts w:hint="eastAsia"/>
          <w:color w:val="EE0000"/>
          <w:lang w:eastAsia="ja-JP"/>
        </w:rPr>
        <w:t>）</w:t>
      </w:r>
    </w:p>
    <w:p w14:paraId="2BAF9CC3" w14:textId="77777777" w:rsidR="000A6C1D" w:rsidRPr="0078310A" w:rsidRDefault="000A6C1D" w:rsidP="0078310A">
      <w:pPr>
        <w:pStyle w:val="a9"/>
        <w:rPr>
          <w:lang w:eastAsia="ja-JP"/>
        </w:rPr>
      </w:pPr>
    </w:p>
    <w:p w14:paraId="0B1D9D90" w14:textId="77777777" w:rsidR="000A6C1D" w:rsidRPr="005210DD" w:rsidRDefault="000A6C1D" w:rsidP="0078310A">
      <w:pPr>
        <w:pStyle w:val="a9"/>
        <w:rPr>
          <w:color w:val="EE0000"/>
          <w:lang w:eastAsia="ja-JP"/>
        </w:rPr>
      </w:pPr>
      <w:r w:rsidRPr="005210DD">
        <w:rPr>
          <w:rFonts w:hint="eastAsia"/>
          <w:color w:val="000000" w:themeColor="text1"/>
          <w:lang w:eastAsia="ja-JP"/>
        </w:rPr>
        <w:t>②【</w:t>
      </w:r>
      <w:r w:rsidRPr="005210DD">
        <w:rPr>
          <w:rFonts w:hint="eastAsia"/>
          <w:color w:val="EE0000"/>
          <w:lang w:eastAsia="ja-JP"/>
        </w:rPr>
        <w:t>課題②の原因</w:t>
      </w:r>
      <w:r w:rsidRPr="005210DD">
        <w:rPr>
          <w:rFonts w:hint="eastAsia"/>
          <w:color w:val="000000" w:themeColor="text1"/>
          <w:lang w:eastAsia="ja-JP"/>
        </w:rPr>
        <w:t>】</w:t>
      </w:r>
    </w:p>
    <w:p w14:paraId="0A32640C" w14:textId="4F06885D" w:rsidR="000A6C1D" w:rsidRPr="005210DD" w:rsidRDefault="005210DD" w:rsidP="0078310A">
      <w:pPr>
        <w:pStyle w:val="a9"/>
        <w:rPr>
          <w:color w:val="EE0000"/>
          <w:lang w:eastAsia="ja-JP"/>
        </w:rPr>
      </w:pPr>
      <w:r w:rsidRPr="005210DD">
        <w:rPr>
          <w:rFonts w:hint="eastAsia"/>
          <w:color w:val="EE0000"/>
          <w:lang w:eastAsia="ja-JP"/>
        </w:rPr>
        <w:t>（</w:t>
      </w:r>
      <w:r w:rsidR="000A6C1D" w:rsidRPr="005210DD">
        <w:rPr>
          <w:rFonts w:hint="eastAsia"/>
          <w:color w:val="EE0000"/>
          <w:lang w:eastAsia="ja-JP"/>
        </w:rPr>
        <w:t>例：低価格帯の商品・サービスに依存しており、高付加価値商品の提供が不足している。</w:t>
      </w:r>
      <w:r w:rsidRPr="005210DD">
        <w:rPr>
          <w:rFonts w:hint="eastAsia"/>
          <w:color w:val="EE0000"/>
          <w:lang w:eastAsia="ja-JP"/>
        </w:rPr>
        <w:t>）</w:t>
      </w:r>
    </w:p>
    <w:p w14:paraId="4A34E5D1" w14:textId="77777777" w:rsidR="000A6C1D" w:rsidRPr="0078310A" w:rsidRDefault="000A6C1D" w:rsidP="0078310A">
      <w:pPr>
        <w:pStyle w:val="a9"/>
        <w:rPr>
          <w:lang w:eastAsia="ja-JP"/>
        </w:rPr>
      </w:pPr>
    </w:p>
    <w:p w14:paraId="6A616B60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③【</w:t>
      </w:r>
      <w:r w:rsidRPr="00B97576">
        <w:rPr>
          <w:rFonts w:hint="eastAsia"/>
          <w:color w:val="EE0000"/>
          <w:lang w:eastAsia="ja-JP"/>
        </w:rPr>
        <w:t>課題③の原因</w:t>
      </w:r>
      <w:r w:rsidRPr="0078310A">
        <w:rPr>
          <w:rFonts w:hint="eastAsia"/>
          <w:lang w:eastAsia="ja-JP"/>
        </w:rPr>
        <w:t>】</w:t>
      </w:r>
    </w:p>
    <w:p w14:paraId="366123A8" w14:textId="6DC92962" w:rsidR="000A6C1D" w:rsidRPr="005210DD" w:rsidRDefault="005210DD" w:rsidP="0078310A">
      <w:pPr>
        <w:pStyle w:val="a9"/>
        <w:rPr>
          <w:color w:val="EE0000"/>
          <w:lang w:eastAsia="ja-JP"/>
        </w:rPr>
      </w:pPr>
      <w:r w:rsidRPr="005210DD">
        <w:rPr>
          <w:rFonts w:hint="eastAsia"/>
          <w:color w:val="EE0000"/>
          <w:lang w:eastAsia="ja-JP"/>
        </w:rPr>
        <w:t>（</w:t>
      </w:r>
      <w:r w:rsidR="000A6C1D" w:rsidRPr="005210DD">
        <w:rPr>
          <w:rFonts w:hint="eastAsia"/>
          <w:color w:val="EE0000"/>
          <w:lang w:eastAsia="ja-JP"/>
        </w:rPr>
        <w:t>例：顧客フォローや再来店を促す仕組み（</w:t>
      </w:r>
      <w:r w:rsidR="000A6C1D" w:rsidRPr="005210DD">
        <w:rPr>
          <w:rFonts w:hint="eastAsia"/>
          <w:color w:val="EE0000"/>
          <w:lang w:eastAsia="ja-JP"/>
        </w:rPr>
        <w:t>LINE</w:t>
      </w:r>
      <w:r w:rsidR="000A6C1D" w:rsidRPr="005210DD">
        <w:rPr>
          <w:rFonts w:hint="eastAsia"/>
          <w:color w:val="EE0000"/>
          <w:lang w:eastAsia="ja-JP"/>
        </w:rPr>
        <w:t>、</w:t>
      </w:r>
      <w:r w:rsidR="000A6C1D" w:rsidRPr="005210DD">
        <w:rPr>
          <w:rFonts w:hint="eastAsia"/>
          <w:color w:val="EE0000"/>
          <w:lang w:eastAsia="ja-JP"/>
        </w:rPr>
        <w:t>DM</w:t>
      </w:r>
      <w:r w:rsidR="000A6C1D" w:rsidRPr="005210DD">
        <w:rPr>
          <w:rFonts w:hint="eastAsia"/>
          <w:color w:val="EE0000"/>
          <w:lang w:eastAsia="ja-JP"/>
        </w:rPr>
        <w:t>等）が未整備である。</w:t>
      </w:r>
      <w:r w:rsidRPr="005210DD">
        <w:rPr>
          <w:rFonts w:hint="eastAsia"/>
          <w:color w:val="EE0000"/>
          <w:lang w:eastAsia="ja-JP"/>
        </w:rPr>
        <w:t>）</w:t>
      </w:r>
    </w:p>
    <w:p w14:paraId="47A1BF72" w14:textId="77777777" w:rsidR="000A6C1D" w:rsidRDefault="000A6C1D" w:rsidP="0078310A">
      <w:pPr>
        <w:pStyle w:val="a9"/>
        <w:rPr>
          <w:lang w:eastAsia="ja-JP"/>
        </w:rPr>
      </w:pPr>
    </w:p>
    <w:p w14:paraId="1DB6EEDC" w14:textId="77777777" w:rsidR="001739A0" w:rsidRPr="0078310A" w:rsidRDefault="001739A0" w:rsidP="0078310A">
      <w:pPr>
        <w:pStyle w:val="a9"/>
        <w:rPr>
          <w:lang w:eastAsia="ja-JP"/>
        </w:rPr>
      </w:pPr>
    </w:p>
    <w:p w14:paraId="0D27F3AC" w14:textId="0DF62932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＜今後の具体的な経営課題＞</w:t>
      </w:r>
    </w:p>
    <w:p w14:paraId="4D56B581" w14:textId="09B1BD45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これらの状況を踏まえ、今後は以下の課題解決が必要である。</w:t>
      </w:r>
    </w:p>
    <w:p w14:paraId="127DFD7E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①新規顧客の開拓</w:t>
      </w:r>
    </w:p>
    <w:p w14:paraId="7295C115" w14:textId="10D95BC4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</w:t>
      </w:r>
      <w:r w:rsidRPr="00B97576">
        <w:rPr>
          <w:rFonts w:hint="eastAsia"/>
          <w:color w:val="EE0000"/>
          <w:lang w:eastAsia="ja-JP"/>
        </w:rPr>
        <w:t>（例：</w:t>
      </w:r>
      <w:r w:rsidRPr="00B97576">
        <w:rPr>
          <w:rFonts w:hint="eastAsia"/>
          <w:color w:val="EE0000"/>
          <w:lang w:eastAsia="ja-JP"/>
        </w:rPr>
        <w:t>20</w:t>
      </w:r>
      <w:r w:rsidRPr="00B97576">
        <w:rPr>
          <w:rFonts w:hint="eastAsia"/>
          <w:color w:val="EE0000"/>
          <w:lang w:eastAsia="ja-JP"/>
        </w:rPr>
        <w:t>～</w:t>
      </w:r>
      <w:r w:rsidRPr="00B97576">
        <w:rPr>
          <w:rFonts w:hint="eastAsia"/>
          <w:color w:val="EE0000"/>
          <w:lang w:eastAsia="ja-JP"/>
        </w:rPr>
        <w:t>30</w:t>
      </w:r>
      <w:r w:rsidRPr="00B97576">
        <w:rPr>
          <w:rFonts w:hint="eastAsia"/>
          <w:color w:val="EE0000"/>
          <w:lang w:eastAsia="ja-JP"/>
        </w:rPr>
        <w:t>代女性／法人顧客等）</w:t>
      </w:r>
      <w:r w:rsidRPr="0078310A">
        <w:rPr>
          <w:rFonts w:hint="eastAsia"/>
          <w:lang w:eastAsia="ja-JP"/>
        </w:rPr>
        <w:t>】に向けた【</w:t>
      </w:r>
      <w:r w:rsidRPr="00B97576">
        <w:rPr>
          <w:rFonts w:hint="eastAsia"/>
          <w:color w:val="EE0000"/>
          <w:lang w:eastAsia="ja-JP"/>
        </w:rPr>
        <w:t>（例：</w:t>
      </w:r>
      <w:r w:rsidRPr="00B97576">
        <w:rPr>
          <w:rFonts w:hint="eastAsia"/>
          <w:color w:val="EE0000"/>
          <w:lang w:eastAsia="ja-JP"/>
        </w:rPr>
        <w:t>SNS</w:t>
      </w:r>
      <w:r w:rsidRPr="00B97576">
        <w:rPr>
          <w:rFonts w:hint="eastAsia"/>
          <w:color w:val="EE0000"/>
          <w:lang w:eastAsia="ja-JP"/>
        </w:rPr>
        <w:t>活用、広告強化、</w:t>
      </w:r>
      <w:r w:rsidRPr="00B97576">
        <w:rPr>
          <w:rFonts w:hint="eastAsia"/>
          <w:color w:val="EE0000"/>
          <w:lang w:eastAsia="ja-JP"/>
        </w:rPr>
        <w:t>Web</w:t>
      </w:r>
      <w:r w:rsidRPr="00B97576">
        <w:rPr>
          <w:rFonts w:hint="eastAsia"/>
          <w:color w:val="EE0000"/>
          <w:lang w:eastAsia="ja-JP"/>
        </w:rPr>
        <w:t>集客等）</w:t>
      </w:r>
      <w:r w:rsidRPr="0078310A">
        <w:rPr>
          <w:rFonts w:hint="eastAsia"/>
          <w:lang w:eastAsia="ja-JP"/>
        </w:rPr>
        <w:t>】を強化し、集客力の向上を図る必要がある。</w:t>
      </w:r>
    </w:p>
    <w:p w14:paraId="761D2F6C" w14:textId="77777777" w:rsidR="000A6C1D" w:rsidRPr="0078310A" w:rsidRDefault="000A6C1D" w:rsidP="0078310A">
      <w:pPr>
        <w:pStyle w:val="a9"/>
        <w:rPr>
          <w:lang w:eastAsia="ja-JP"/>
        </w:rPr>
      </w:pPr>
    </w:p>
    <w:p w14:paraId="58B1388C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②客単価の向上</w:t>
      </w:r>
    </w:p>
    <w:p w14:paraId="3C52AD1D" w14:textId="4FDBE2EB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</w:t>
      </w:r>
      <w:r w:rsidRPr="00B97576">
        <w:rPr>
          <w:rFonts w:hint="eastAsia"/>
          <w:color w:val="EE0000"/>
          <w:lang w:eastAsia="ja-JP"/>
        </w:rPr>
        <w:t>（例：高付加価値メニューの導入、セット販売、オプション提案等）</w:t>
      </w:r>
      <w:r w:rsidRPr="0078310A">
        <w:rPr>
          <w:rFonts w:hint="eastAsia"/>
          <w:lang w:eastAsia="ja-JP"/>
        </w:rPr>
        <w:t>】により、</w:t>
      </w:r>
      <w:r w:rsidRPr="0078310A">
        <w:rPr>
          <w:rFonts w:hint="eastAsia"/>
          <w:lang w:eastAsia="ja-JP"/>
        </w:rPr>
        <w:t>1</w:t>
      </w:r>
      <w:r w:rsidRPr="0078310A">
        <w:rPr>
          <w:rFonts w:hint="eastAsia"/>
          <w:lang w:eastAsia="ja-JP"/>
        </w:rPr>
        <w:t>顧客あたりの売上増加を図る必要がある。</w:t>
      </w:r>
    </w:p>
    <w:p w14:paraId="4AC816EA" w14:textId="77777777" w:rsidR="000A6C1D" w:rsidRPr="00B97576" w:rsidRDefault="000A6C1D" w:rsidP="0078310A">
      <w:pPr>
        <w:pStyle w:val="a9"/>
        <w:rPr>
          <w:lang w:eastAsia="ja-JP"/>
        </w:rPr>
      </w:pPr>
    </w:p>
    <w:p w14:paraId="7923DFA1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③リピート率の向上</w:t>
      </w:r>
    </w:p>
    <w:p w14:paraId="7100B3C6" w14:textId="44B5121E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</w:t>
      </w:r>
      <w:r w:rsidRPr="00B97576">
        <w:rPr>
          <w:rFonts w:hint="eastAsia"/>
          <w:color w:val="EE0000"/>
          <w:lang w:eastAsia="ja-JP"/>
        </w:rPr>
        <w:t>（例：会員制度、</w:t>
      </w:r>
      <w:r w:rsidRPr="00B97576">
        <w:rPr>
          <w:rFonts w:hint="eastAsia"/>
          <w:color w:val="EE0000"/>
          <w:lang w:eastAsia="ja-JP"/>
        </w:rPr>
        <w:t>LINE</w:t>
      </w:r>
      <w:r w:rsidRPr="00B97576">
        <w:rPr>
          <w:rFonts w:hint="eastAsia"/>
          <w:color w:val="EE0000"/>
          <w:lang w:eastAsia="ja-JP"/>
        </w:rPr>
        <w:t>配信、アフターフォロー強化等）</w:t>
      </w:r>
      <w:r w:rsidRPr="0078310A">
        <w:rPr>
          <w:rFonts w:hint="eastAsia"/>
          <w:lang w:eastAsia="ja-JP"/>
        </w:rPr>
        <w:t>】を導入し、継続的な来店・利用を促進する必要がある。</w:t>
      </w:r>
    </w:p>
    <w:p w14:paraId="42FDA6D8" w14:textId="77777777" w:rsidR="000A6C1D" w:rsidRPr="0078310A" w:rsidRDefault="000A6C1D" w:rsidP="0078310A">
      <w:pPr>
        <w:pStyle w:val="a9"/>
        <w:rPr>
          <w:lang w:eastAsia="ja-JP"/>
        </w:rPr>
      </w:pPr>
    </w:p>
    <w:p w14:paraId="678B565E" w14:textId="02B6BAE4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＜課題解決の方向性（まとめ）＞</w:t>
      </w:r>
    </w:p>
    <w:p w14:paraId="3A01BE32" w14:textId="228A48C1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上記課題を解決するためには、【</w:t>
      </w:r>
      <w:r w:rsidRPr="00B97576">
        <w:rPr>
          <w:rFonts w:hint="eastAsia"/>
          <w:color w:val="EE0000"/>
          <w:lang w:eastAsia="ja-JP"/>
        </w:rPr>
        <w:t>（例：集客強化と高付加価値化の両立）</w:t>
      </w:r>
      <w:r w:rsidRPr="0078310A">
        <w:rPr>
          <w:rFonts w:hint="eastAsia"/>
          <w:lang w:eastAsia="ja-JP"/>
        </w:rPr>
        <w:t>】が不可欠である。</w:t>
      </w:r>
    </w:p>
    <w:p w14:paraId="0B1155F7" w14:textId="2E15C9EA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特に【</w:t>
      </w:r>
      <w:r w:rsidRPr="00B97576">
        <w:rPr>
          <w:rFonts w:hint="eastAsia"/>
          <w:color w:val="EE0000"/>
          <w:lang w:eastAsia="ja-JP"/>
        </w:rPr>
        <w:t>最重要課題（例：新規顧客開拓）</w:t>
      </w:r>
      <w:r w:rsidRPr="0078310A">
        <w:rPr>
          <w:rFonts w:hint="eastAsia"/>
          <w:lang w:eastAsia="ja-JP"/>
        </w:rPr>
        <w:t>】は売上拡大の前提となるため、優先的に取り組む必要がある。</w:t>
      </w:r>
    </w:p>
    <w:p w14:paraId="331B92F6" w14:textId="77777777" w:rsidR="000A6C1D" w:rsidRPr="0078310A" w:rsidRDefault="000A6C1D" w:rsidP="0078310A">
      <w:pPr>
        <w:pStyle w:val="a9"/>
        <w:rPr>
          <w:lang w:eastAsia="ja-JP"/>
        </w:rPr>
      </w:pPr>
    </w:p>
    <w:p w14:paraId="7ACDA4C6" w14:textId="0A063318" w:rsidR="001739A0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また、単なる顧客数の増加だけでなく、【</w:t>
      </w:r>
      <w:r w:rsidR="005210DD" w:rsidRPr="005210DD">
        <w:rPr>
          <w:rFonts w:hint="eastAsia"/>
          <w:color w:val="EE0000"/>
          <w:lang w:eastAsia="ja-JP"/>
        </w:rPr>
        <w:t>（例：</w:t>
      </w:r>
      <w:r w:rsidRPr="005210DD">
        <w:rPr>
          <w:rFonts w:hint="eastAsia"/>
          <w:color w:val="EE0000"/>
          <w:lang w:eastAsia="ja-JP"/>
        </w:rPr>
        <w:t>客単価向上・リピート強化</w:t>
      </w:r>
      <w:r w:rsidR="005210DD" w:rsidRPr="005210DD">
        <w:rPr>
          <w:rFonts w:hint="eastAsia"/>
          <w:color w:val="EE0000"/>
          <w:lang w:eastAsia="ja-JP"/>
        </w:rPr>
        <w:t>）</w:t>
      </w:r>
      <w:r w:rsidRPr="0078310A">
        <w:rPr>
          <w:rFonts w:hint="eastAsia"/>
          <w:lang w:eastAsia="ja-JP"/>
        </w:rPr>
        <w:t>】を組み合わせることで、持続的な収益基盤の確立を目指す。</w:t>
      </w:r>
    </w:p>
    <w:p w14:paraId="192FA575" w14:textId="77777777" w:rsidR="000A6C1D" w:rsidRPr="0078310A" w:rsidRDefault="000A6C1D" w:rsidP="0078310A">
      <w:pPr>
        <w:pStyle w:val="a9"/>
        <w:rPr>
          <w:lang w:eastAsia="ja-JP"/>
        </w:rPr>
      </w:pPr>
    </w:p>
    <w:p w14:paraId="00EFC1F0" w14:textId="77777777" w:rsidR="000A6C1D" w:rsidRPr="0078310A" w:rsidRDefault="000A6C1D" w:rsidP="0078310A">
      <w:pPr>
        <w:pStyle w:val="a9"/>
        <w:rPr>
          <w:lang w:eastAsia="ja-JP"/>
        </w:rPr>
      </w:pPr>
    </w:p>
    <w:p w14:paraId="5E960751" w14:textId="77777777" w:rsidR="00AC1B0B" w:rsidRDefault="00AC1B0B" w:rsidP="0078310A">
      <w:pPr>
        <w:pStyle w:val="a9"/>
        <w:rPr>
          <w:b/>
          <w:bCs/>
          <w:color w:val="0070C0"/>
          <w:bdr w:val="single" w:sz="4" w:space="0" w:color="auto"/>
          <w:lang w:eastAsia="ja-JP"/>
        </w:rPr>
      </w:pPr>
    </w:p>
    <w:p w14:paraId="5511917E" w14:textId="5948F2C3" w:rsidR="0012214C" w:rsidRPr="005210DD" w:rsidRDefault="0012214C" w:rsidP="0078310A">
      <w:pPr>
        <w:pStyle w:val="a9"/>
        <w:rPr>
          <w:b/>
          <w:bCs/>
          <w:color w:val="0070C0"/>
          <w:bdr w:val="single" w:sz="4" w:space="0" w:color="auto"/>
          <w:lang w:eastAsia="ja-JP"/>
        </w:rPr>
      </w:pPr>
      <w:r w:rsidRPr="005210DD">
        <w:rPr>
          <w:rFonts w:hint="eastAsia"/>
          <w:b/>
          <w:bCs/>
          <w:color w:val="0070C0"/>
          <w:bdr w:val="single" w:sz="4" w:space="0" w:color="auto"/>
          <w:lang w:eastAsia="ja-JP"/>
        </w:rPr>
        <w:lastRenderedPageBreak/>
        <w:t>２．顧客ニーズと市場の動向</w:t>
      </w:r>
    </w:p>
    <w:p w14:paraId="10EF14DC" w14:textId="204E9699" w:rsidR="004B693F" w:rsidRPr="005210DD" w:rsidRDefault="0012214C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2-1</w:t>
      </w:r>
      <w:r w:rsidRPr="005210DD">
        <w:rPr>
          <w:rFonts w:hint="eastAsia"/>
          <w:b/>
          <w:bCs/>
          <w:color w:val="0070C0"/>
          <w:lang w:eastAsia="ja-JP"/>
        </w:rPr>
        <w:t xml:space="preserve">　市場の動向</w:t>
      </w:r>
    </w:p>
    <w:p w14:paraId="7D1D1D08" w14:textId="77777777" w:rsidR="009A0C77" w:rsidRDefault="009A0C77" w:rsidP="009A0C77">
      <w:pPr>
        <w:pStyle w:val="a9"/>
        <w:rPr>
          <w:lang w:eastAsia="ja-JP"/>
        </w:rPr>
      </w:pPr>
    </w:p>
    <w:p w14:paraId="0FED1F43" w14:textId="36AA9BD1" w:rsidR="009A0C77" w:rsidRPr="0078310A" w:rsidRDefault="009A0C77" w:rsidP="009A0C77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</w:t>
      </w:r>
      <w:r>
        <w:rPr>
          <w:rFonts w:hint="eastAsia"/>
          <w:lang w:eastAsia="ja-JP"/>
        </w:rPr>
        <w:t>県内の市場</w:t>
      </w:r>
      <w:r w:rsidRPr="0078310A">
        <w:rPr>
          <w:rFonts w:hint="eastAsia"/>
          <w:lang w:eastAsia="ja-JP"/>
        </w:rPr>
        <w:t>規模の動向＞</w:t>
      </w:r>
    </w:p>
    <w:p w14:paraId="16D50AB5" w14:textId="2B76484C" w:rsidR="009A0C77" w:rsidRPr="0078310A" w:rsidRDefault="009A0C77" w:rsidP="009A0C77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当該市場は、【</w:t>
      </w:r>
      <w:r w:rsidRPr="00B97576">
        <w:rPr>
          <w:rFonts w:hint="eastAsia"/>
          <w:color w:val="EE0000"/>
          <w:lang w:eastAsia="ja-JP"/>
        </w:rPr>
        <w:t>拡大／横ばい／縮小</w:t>
      </w:r>
      <w:r w:rsidRPr="0078310A">
        <w:rPr>
          <w:rFonts w:hint="eastAsia"/>
          <w:lang w:eastAsia="ja-JP"/>
        </w:rPr>
        <w:t>】傾向にある。近年は、【</w:t>
      </w:r>
      <w:r w:rsidRPr="009A0C77">
        <w:rPr>
          <w:rFonts w:hint="eastAsia"/>
          <w:color w:val="EE0000"/>
          <w:lang w:eastAsia="ja-JP"/>
        </w:rPr>
        <w:t>（例：コロナ後の需要回復、インバウンド増加、</w:t>
      </w:r>
      <w:r w:rsidRPr="009A0C77">
        <w:rPr>
          <w:rFonts w:hint="eastAsia"/>
          <w:color w:val="EE0000"/>
          <w:lang w:eastAsia="ja-JP"/>
        </w:rPr>
        <w:t>DX</w:t>
      </w:r>
      <w:r w:rsidRPr="009A0C77">
        <w:rPr>
          <w:rFonts w:hint="eastAsia"/>
          <w:color w:val="EE0000"/>
          <w:lang w:eastAsia="ja-JP"/>
        </w:rPr>
        <w:t>化の進展など）</w:t>
      </w:r>
      <w:r w:rsidRPr="0078310A">
        <w:rPr>
          <w:rFonts w:hint="eastAsia"/>
          <w:lang w:eastAsia="ja-JP"/>
        </w:rPr>
        <w:t>】を背景に、【</w:t>
      </w:r>
      <w:r w:rsidR="005210DD">
        <w:rPr>
          <w:rFonts w:hint="eastAsia"/>
          <w:lang w:eastAsia="ja-JP"/>
        </w:rPr>
        <w:t>（</w:t>
      </w:r>
      <w:r w:rsidR="005210DD">
        <w:rPr>
          <w:rFonts w:hint="eastAsia"/>
          <w:color w:val="EE0000"/>
          <w:lang w:eastAsia="ja-JP"/>
        </w:rPr>
        <w:t>例：近隣に宿泊する観光客数の増加）</w:t>
      </w:r>
      <w:r w:rsidRPr="0078310A">
        <w:rPr>
          <w:rFonts w:hint="eastAsia"/>
          <w:lang w:eastAsia="ja-JP"/>
        </w:rPr>
        <w:t>】が見られる。</w:t>
      </w:r>
    </w:p>
    <w:p w14:paraId="06089288" w14:textId="77777777" w:rsidR="009A0C77" w:rsidRPr="0078310A" w:rsidRDefault="009A0C77" w:rsidP="009A0C77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特に、</w:t>
      </w:r>
      <w:r>
        <w:rPr>
          <w:rFonts w:hint="eastAsia"/>
          <w:lang w:eastAsia="ja-JP"/>
        </w:rPr>
        <w:t>○○</w:t>
      </w:r>
      <w:r w:rsidRPr="0078310A">
        <w:rPr>
          <w:rFonts w:hint="eastAsia"/>
          <w:lang w:eastAsia="ja-JP"/>
        </w:rPr>
        <w:t>業全体では、ポストコロナにおける需要回復やインバウンドの増加により、飲食・観光・レジャー分野などで市場拡大が続いている。</w:t>
      </w:r>
    </w:p>
    <w:p w14:paraId="11EA178B" w14:textId="77777777" w:rsidR="009A0C77" w:rsidRPr="0078310A" w:rsidRDefault="009A0C77" w:rsidP="009A0C77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一方で、【</w:t>
      </w:r>
      <w:r w:rsidRPr="009A0C77">
        <w:rPr>
          <w:rFonts w:hint="eastAsia"/>
          <w:color w:val="EE0000"/>
          <w:lang w:eastAsia="ja-JP"/>
        </w:rPr>
        <w:t>（例：人口減少、消費低迷、価格競争等）</w:t>
      </w:r>
      <w:r w:rsidRPr="0078310A">
        <w:rPr>
          <w:rFonts w:hint="eastAsia"/>
          <w:lang w:eastAsia="ja-JP"/>
        </w:rPr>
        <w:t>】も存在しており、分野によっては成長の鈍化も見られる。</w:t>
      </w:r>
    </w:p>
    <w:p w14:paraId="320E9C53" w14:textId="77777777" w:rsidR="001739A0" w:rsidRPr="0078310A" w:rsidRDefault="001739A0" w:rsidP="0078310A">
      <w:pPr>
        <w:pStyle w:val="a9"/>
        <w:rPr>
          <w:lang w:eastAsia="ja-JP"/>
        </w:rPr>
      </w:pPr>
    </w:p>
    <w:p w14:paraId="482BA4EC" w14:textId="564F7314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</w:t>
      </w:r>
      <w:r w:rsidR="009A0C77">
        <w:rPr>
          <w:rFonts w:hint="eastAsia"/>
          <w:lang w:eastAsia="ja-JP"/>
        </w:rPr>
        <w:t>県内の</w:t>
      </w:r>
      <w:r w:rsidRPr="0078310A">
        <w:rPr>
          <w:rFonts w:hint="eastAsia"/>
          <w:lang w:eastAsia="ja-JP"/>
        </w:rPr>
        <w:t>競合の動向＞</w:t>
      </w:r>
    </w:p>
    <w:p w14:paraId="2EE4A5A7" w14:textId="5078900B" w:rsidR="000A6C1D" w:rsidRPr="0078310A" w:rsidRDefault="001739A0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県内の</w:t>
      </w:r>
      <w:r w:rsidR="000A6C1D" w:rsidRPr="0078310A">
        <w:rPr>
          <w:rFonts w:hint="eastAsia"/>
          <w:lang w:eastAsia="ja-JP"/>
        </w:rPr>
        <w:t>【</w:t>
      </w:r>
      <w:r w:rsidR="000A6C1D" w:rsidRPr="00B97576">
        <w:rPr>
          <w:rFonts w:hint="eastAsia"/>
          <w:color w:val="EE0000"/>
          <w:lang w:eastAsia="ja-JP"/>
        </w:rPr>
        <w:t>（例：飲食業、美容業、建設業など）</w:t>
      </w:r>
      <w:r w:rsidR="000A6C1D" w:rsidRPr="0078310A">
        <w:rPr>
          <w:rFonts w:hint="eastAsia"/>
          <w:lang w:eastAsia="ja-JP"/>
        </w:rPr>
        <w:t>】においては、近年【</w:t>
      </w:r>
      <w:r w:rsidR="000A6C1D" w:rsidRPr="00B97576">
        <w:rPr>
          <w:rFonts w:hint="eastAsia"/>
          <w:color w:val="EE0000"/>
          <w:lang w:eastAsia="ja-JP"/>
        </w:rPr>
        <w:t>競合は増加／横ばい／減少</w:t>
      </w:r>
      <w:r w:rsidR="000A6C1D" w:rsidRPr="0078310A">
        <w:rPr>
          <w:rFonts w:hint="eastAsia"/>
          <w:lang w:eastAsia="ja-JP"/>
        </w:rPr>
        <w:t>】傾向にある。</w:t>
      </w:r>
    </w:p>
    <w:p w14:paraId="4CFB6DA1" w14:textId="3744166A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その背景として、【</w:t>
      </w:r>
      <w:r w:rsidRPr="00B97576">
        <w:rPr>
          <w:rFonts w:hint="eastAsia"/>
          <w:color w:val="EE0000"/>
          <w:lang w:eastAsia="ja-JP"/>
        </w:rPr>
        <w:t>（例：参入障壁の低さ、個人開業の増加、フランチャイズ展開等）</w:t>
      </w:r>
      <w:r w:rsidRPr="0078310A">
        <w:rPr>
          <w:rFonts w:hint="eastAsia"/>
          <w:lang w:eastAsia="ja-JP"/>
        </w:rPr>
        <w:t>】が挙げられる。</w:t>
      </w:r>
    </w:p>
    <w:p w14:paraId="58469208" w14:textId="3C02E52B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一方で、【</w:t>
      </w:r>
      <w:r w:rsidRPr="00B97576">
        <w:rPr>
          <w:rFonts w:hint="eastAsia"/>
          <w:color w:val="EE0000"/>
          <w:lang w:eastAsia="ja-JP"/>
        </w:rPr>
        <w:t>（例：後継者不足、廃業増加、人手不足等）</w:t>
      </w:r>
      <w:r w:rsidRPr="0078310A">
        <w:rPr>
          <w:rFonts w:hint="eastAsia"/>
          <w:lang w:eastAsia="ja-JP"/>
        </w:rPr>
        <w:t>】も見られ、市場における競争環境は【</w:t>
      </w:r>
      <w:r w:rsidRPr="00B97576">
        <w:rPr>
          <w:rFonts w:hint="eastAsia"/>
          <w:color w:val="EE0000"/>
          <w:lang w:eastAsia="ja-JP"/>
        </w:rPr>
        <w:t>激化／緩和</w:t>
      </w:r>
      <w:r w:rsidRPr="0078310A">
        <w:rPr>
          <w:rFonts w:hint="eastAsia"/>
          <w:lang w:eastAsia="ja-JP"/>
        </w:rPr>
        <w:t>】している状況にある。</w:t>
      </w:r>
    </w:p>
    <w:p w14:paraId="41D6E706" w14:textId="77777777" w:rsidR="000A6C1D" w:rsidRPr="0078310A" w:rsidRDefault="000A6C1D" w:rsidP="0078310A">
      <w:pPr>
        <w:pStyle w:val="a9"/>
        <w:rPr>
          <w:lang w:eastAsia="ja-JP"/>
        </w:rPr>
      </w:pPr>
    </w:p>
    <w:p w14:paraId="29AAF4D5" w14:textId="39A6F65F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＜今後の市場変化の見通し＞</w:t>
      </w:r>
    </w:p>
    <w:p w14:paraId="6239D420" w14:textId="0AF311FC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今後の市場は、【どのように変化するか（例：拡大が続く／二極化が進む／競争が激化する等）】と考えられる。具体的には、</w:t>
      </w:r>
    </w:p>
    <w:p w14:paraId="5F8BB7B3" w14:textId="0917A594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9A0C77">
        <w:rPr>
          <w:rFonts w:hint="eastAsia"/>
          <w:color w:val="EE0000"/>
          <w:lang w:eastAsia="ja-JP"/>
        </w:rPr>
        <w:t>（例：デジタル化・オンライン化の進展）</w:t>
      </w:r>
      <w:r w:rsidRPr="0078310A">
        <w:rPr>
          <w:rFonts w:hint="eastAsia"/>
          <w:lang w:eastAsia="ja-JP"/>
        </w:rPr>
        <w:t>】</w:t>
      </w:r>
    </w:p>
    <w:p w14:paraId="0E133355" w14:textId="0154D1AE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9A0C77">
        <w:rPr>
          <w:rFonts w:hint="eastAsia"/>
          <w:color w:val="EE0000"/>
          <w:lang w:eastAsia="ja-JP"/>
        </w:rPr>
        <w:t>（例：高付加価値・差別化ニーズの増加）</w:t>
      </w:r>
      <w:r w:rsidRPr="0078310A">
        <w:rPr>
          <w:rFonts w:hint="eastAsia"/>
          <w:lang w:eastAsia="ja-JP"/>
        </w:rPr>
        <w:t>】</w:t>
      </w:r>
    </w:p>
    <w:p w14:paraId="04050974" w14:textId="26CF5099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9A0C77">
        <w:rPr>
          <w:rFonts w:hint="eastAsia"/>
          <w:color w:val="EE0000"/>
          <w:lang w:eastAsia="ja-JP"/>
        </w:rPr>
        <w:t>（例：人手不足・コスト上昇の継続）</w:t>
      </w:r>
      <w:r w:rsidRPr="0078310A">
        <w:rPr>
          <w:rFonts w:hint="eastAsia"/>
          <w:lang w:eastAsia="ja-JP"/>
        </w:rPr>
        <w:t>】</w:t>
      </w:r>
    </w:p>
    <w:p w14:paraId="7923ADF4" w14:textId="77777777" w:rsidR="009A0C77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などの影響により、</w:t>
      </w:r>
      <w:r w:rsidR="001739A0">
        <w:rPr>
          <w:rFonts w:hint="eastAsia"/>
          <w:lang w:eastAsia="ja-JP"/>
        </w:rPr>
        <w:t>当社の現在の事業の取り組み方</w:t>
      </w:r>
      <w:r w:rsidRPr="0078310A">
        <w:rPr>
          <w:rFonts w:hint="eastAsia"/>
          <w:lang w:eastAsia="ja-JP"/>
        </w:rPr>
        <w:t>では競争力の維持が難しくなっている。</w:t>
      </w:r>
    </w:p>
    <w:p w14:paraId="3260E237" w14:textId="7A53BA6C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また、今後は「付加価値向上」や「生産性向上」を重視した経営への転換が求められている。</w:t>
      </w:r>
    </w:p>
    <w:p w14:paraId="4AAB7BC2" w14:textId="77777777" w:rsidR="000A6C1D" w:rsidRPr="0078310A" w:rsidRDefault="000A6C1D" w:rsidP="0078310A">
      <w:pPr>
        <w:pStyle w:val="a9"/>
        <w:rPr>
          <w:lang w:eastAsia="ja-JP"/>
        </w:rPr>
      </w:pPr>
    </w:p>
    <w:p w14:paraId="3027B71C" w14:textId="77777777" w:rsidR="000A6C1D" w:rsidRPr="005210DD" w:rsidRDefault="000A6C1D" w:rsidP="0078310A">
      <w:pPr>
        <w:pStyle w:val="a9"/>
        <w:rPr>
          <w:b/>
          <w:bCs/>
          <w:color w:val="0070C0"/>
          <w:lang w:eastAsia="ja-JP"/>
        </w:rPr>
      </w:pPr>
    </w:p>
    <w:p w14:paraId="5F8BFA0C" w14:textId="7134C484" w:rsidR="0078310A" w:rsidRPr="005210DD" w:rsidRDefault="0012214C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2-2</w:t>
      </w:r>
      <w:r w:rsidRPr="005210DD">
        <w:rPr>
          <w:rFonts w:hint="eastAsia"/>
          <w:b/>
          <w:bCs/>
          <w:color w:val="0070C0"/>
          <w:lang w:eastAsia="ja-JP"/>
        </w:rPr>
        <w:t xml:space="preserve">　顧客ニーズ</w:t>
      </w:r>
    </w:p>
    <w:p w14:paraId="2414DEE9" w14:textId="23E6926C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＜顧客が求めているサービス＞</w:t>
      </w:r>
    </w:p>
    <w:p w14:paraId="6BBB23B0" w14:textId="671757D4" w:rsidR="000A6C1D" w:rsidRPr="0078310A" w:rsidRDefault="001739A0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一方、</w:t>
      </w:r>
      <w:r w:rsidR="000A6C1D" w:rsidRPr="0078310A">
        <w:rPr>
          <w:rFonts w:hint="eastAsia"/>
          <w:lang w:eastAsia="ja-JP"/>
        </w:rPr>
        <w:t>当社のターゲットである【</w:t>
      </w:r>
      <w:r w:rsidR="000A6C1D" w:rsidRPr="009A0C77">
        <w:rPr>
          <w:rFonts w:hint="eastAsia"/>
          <w:color w:val="EE0000"/>
          <w:lang w:eastAsia="ja-JP"/>
        </w:rPr>
        <w:t>（例：</w:t>
      </w:r>
      <w:r w:rsidR="000A6C1D" w:rsidRPr="009A0C77">
        <w:rPr>
          <w:rFonts w:hint="eastAsia"/>
          <w:color w:val="EE0000"/>
          <w:lang w:eastAsia="ja-JP"/>
        </w:rPr>
        <w:t>30</w:t>
      </w:r>
      <w:r w:rsidR="000A6C1D" w:rsidRPr="009A0C77">
        <w:rPr>
          <w:rFonts w:hint="eastAsia"/>
          <w:color w:val="EE0000"/>
          <w:lang w:eastAsia="ja-JP"/>
        </w:rPr>
        <w:t>代女性／中小企業経営者／観光客等）</w:t>
      </w:r>
      <w:r w:rsidR="000A6C1D" w:rsidRPr="0078310A">
        <w:rPr>
          <w:rFonts w:hint="eastAsia"/>
          <w:lang w:eastAsia="ja-JP"/>
        </w:rPr>
        <w:t>】は、以下のようなニーズを有している。</w:t>
      </w:r>
    </w:p>
    <w:p w14:paraId="05551618" w14:textId="77777777" w:rsidR="000A6C1D" w:rsidRPr="0078310A" w:rsidRDefault="000A6C1D" w:rsidP="0078310A">
      <w:pPr>
        <w:pStyle w:val="a9"/>
        <w:rPr>
          <w:lang w:eastAsia="ja-JP"/>
        </w:rPr>
      </w:pPr>
    </w:p>
    <w:p w14:paraId="2C3D53A3" w14:textId="021FFEA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9A0C77">
        <w:rPr>
          <w:rFonts w:hint="eastAsia"/>
          <w:color w:val="EE0000"/>
          <w:lang w:eastAsia="ja-JP"/>
        </w:rPr>
        <w:t>（例：高品質で安心できるサービス）</w:t>
      </w:r>
      <w:r w:rsidRPr="0078310A">
        <w:rPr>
          <w:rFonts w:hint="eastAsia"/>
          <w:lang w:eastAsia="ja-JP"/>
        </w:rPr>
        <w:t>】</w:t>
      </w:r>
    </w:p>
    <w:p w14:paraId="47BE618A" w14:textId="0A441FD5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9A0C77">
        <w:rPr>
          <w:rFonts w:hint="eastAsia"/>
          <w:color w:val="EE0000"/>
          <w:lang w:eastAsia="ja-JP"/>
        </w:rPr>
        <w:t>（例：価格と価値のバランスが良いこと）</w:t>
      </w:r>
      <w:r w:rsidRPr="0078310A">
        <w:rPr>
          <w:rFonts w:hint="eastAsia"/>
          <w:lang w:eastAsia="ja-JP"/>
        </w:rPr>
        <w:t>】</w:t>
      </w:r>
    </w:p>
    <w:p w14:paraId="6DB0D65A" w14:textId="0A5BCC83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9A0C77">
        <w:rPr>
          <w:rFonts w:hint="eastAsia"/>
          <w:color w:val="EE0000"/>
          <w:lang w:eastAsia="ja-JP"/>
        </w:rPr>
        <w:t>（例：利便性（立地・予約・スピード等）の高さ）</w:t>
      </w:r>
      <w:r w:rsidRPr="0078310A">
        <w:rPr>
          <w:rFonts w:hint="eastAsia"/>
          <w:lang w:eastAsia="ja-JP"/>
        </w:rPr>
        <w:t>】</w:t>
      </w:r>
    </w:p>
    <w:p w14:paraId="341C3820" w14:textId="39C82581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9A0C77">
        <w:rPr>
          <w:rFonts w:hint="eastAsia"/>
          <w:color w:val="EE0000"/>
          <w:lang w:eastAsia="ja-JP"/>
        </w:rPr>
        <w:t>（例：専門性・独自性のあるサービス）</w:t>
      </w:r>
      <w:r w:rsidRPr="0078310A">
        <w:rPr>
          <w:rFonts w:hint="eastAsia"/>
          <w:lang w:eastAsia="ja-JP"/>
        </w:rPr>
        <w:t>】</w:t>
      </w:r>
    </w:p>
    <w:p w14:paraId="39A2002A" w14:textId="77777777" w:rsidR="000A6C1D" w:rsidRPr="0078310A" w:rsidRDefault="000A6C1D" w:rsidP="0078310A">
      <w:pPr>
        <w:pStyle w:val="a9"/>
        <w:rPr>
          <w:lang w:eastAsia="ja-JP"/>
        </w:rPr>
      </w:pPr>
    </w:p>
    <w:p w14:paraId="1ED54E60" w14:textId="2CCBC74A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近年は特に、【</w:t>
      </w:r>
      <w:r w:rsidRPr="009A0C77">
        <w:rPr>
          <w:rFonts w:hint="eastAsia"/>
          <w:color w:val="EE0000"/>
          <w:lang w:eastAsia="ja-JP"/>
        </w:rPr>
        <w:t>（例：</w:t>
      </w:r>
      <w:r w:rsidRPr="009A0C77">
        <w:rPr>
          <w:rFonts w:hint="eastAsia"/>
          <w:color w:val="EE0000"/>
          <w:lang w:eastAsia="ja-JP"/>
        </w:rPr>
        <w:t>SNS</w:t>
      </w:r>
      <w:r w:rsidRPr="009A0C77">
        <w:rPr>
          <w:rFonts w:hint="eastAsia"/>
          <w:color w:val="EE0000"/>
          <w:lang w:eastAsia="ja-JP"/>
        </w:rPr>
        <w:t>映え、時短志向、パーソナライズ化等）</w:t>
      </w:r>
      <w:r w:rsidRPr="0078310A">
        <w:rPr>
          <w:rFonts w:hint="eastAsia"/>
          <w:lang w:eastAsia="ja-JP"/>
        </w:rPr>
        <w:t>】の影響により、従来よりも【</w:t>
      </w:r>
      <w:r w:rsidRPr="009A0C77">
        <w:rPr>
          <w:rFonts w:hint="eastAsia"/>
          <w:color w:val="EE0000"/>
          <w:lang w:eastAsia="ja-JP"/>
        </w:rPr>
        <w:t>（例：単なる安さではなく付加価値重視へ</w:t>
      </w:r>
      <w:r w:rsidR="009A0C77" w:rsidRPr="009A0C77">
        <w:rPr>
          <w:rFonts w:hint="eastAsia"/>
          <w:color w:val="EE0000"/>
          <w:lang w:eastAsia="ja-JP"/>
        </w:rPr>
        <w:t>）</w:t>
      </w:r>
      <w:r w:rsidRPr="0078310A">
        <w:rPr>
          <w:rFonts w:hint="eastAsia"/>
          <w:lang w:eastAsia="ja-JP"/>
        </w:rPr>
        <w:t>】とニーズが変化している。</w:t>
      </w:r>
    </w:p>
    <w:p w14:paraId="782C6E39" w14:textId="77777777" w:rsidR="000A6C1D" w:rsidRDefault="000A6C1D" w:rsidP="0078310A">
      <w:pPr>
        <w:pStyle w:val="a9"/>
        <w:rPr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A0C77" w14:paraId="6C6863F4" w14:textId="77777777" w:rsidTr="009A0C77">
        <w:tc>
          <w:tcPr>
            <w:tcW w:w="10790" w:type="dxa"/>
          </w:tcPr>
          <w:p w14:paraId="01D41404" w14:textId="77777777" w:rsidR="009A0C77" w:rsidRPr="0078310A" w:rsidRDefault="009A0C77" w:rsidP="009A0C77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＜新規顧客層のニーズ（※該当する場合）＞</w:t>
            </w:r>
          </w:p>
          <w:p w14:paraId="401095E0" w14:textId="77777777" w:rsidR="009A0C77" w:rsidRPr="0078310A" w:rsidRDefault="009A0C77" w:rsidP="009A0C77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今後獲得を目指す【</w:t>
            </w:r>
            <w:r w:rsidRPr="009A0C77">
              <w:rPr>
                <w:rFonts w:hint="eastAsia"/>
                <w:color w:val="EE0000"/>
                <w:lang w:eastAsia="ja-JP"/>
              </w:rPr>
              <w:t>（例：若年層、法人顧客、観光客等）</w:t>
            </w:r>
            <w:r w:rsidRPr="0078310A">
              <w:rPr>
                <w:rFonts w:hint="eastAsia"/>
                <w:lang w:eastAsia="ja-JP"/>
              </w:rPr>
              <w:t>】においては、以下のニーズが顕在化している。</w:t>
            </w:r>
          </w:p>
          <w:p w14:paraId="57528399" w14:textId="77777777" w:rsidR="009A0C77" w:rsidRPr="0078310A" w:rsidRDefault="009A0C77" w:rsidP="009A0C77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・【</w:t>
            </w:r>
            <w:r w:rsidRPr="009A0C77">
              <w:rPr>
                <w:rFonts w:hint="eastAsia"/>
                <w:color w:val="EE0000"/>
                <w:lang w:eastAsia="ja-JP"/>
              </w:rPr>
              <w:t>（例：</w:t>
            </w:r>
            <w:r w:rsidRPr="009A0C77">
              <w:rPr>
                <w:rFonts w:hint="eastAsia"/>
                <w:color w:val="EE0000"/>
                <w:lang w:eastAsia="ja-JP"/>
              </w:rPr>
              <w:t>SNS</w:t>
            </w:r>
            <w:r w:rsidRPr="009A0C77">
              <w:rPr>
                <w:rFonts w:hint="eastAsia"/>
                <w:color w:val="EE0000"/>
                <w:lang w:eastAsia="ja-JP"/>
              </w:rPr>
              <w:t>や</w:t>
            </w:r>
            <w:r w:rsidRPr="009A0C77">
              <w:rPr>
                <w:rFonts w:hint="eastAsia"/>
                <w:color w:val="EE0000"/>
                <w:lang w:eastAsia="ja-JP"/>
              </w:rPr>
              <w:t>Web</w:t>
            </w:r>
            <w:r w:rsidRPr="009A0C77">
              <w:rPr>
                <w:rFonts w:hint="eastAsia"/>
                <w:color w:val="EE0000"/>
                <w:lang w:eastAsia="ja-JP"/>
              </w:rPr>
              <w:t>で事前に情報収集できること）</w:t>
            </w:r>
            <w:r w:rsidRPr="0078310A">
              <w:rPr>
                <w:rFonts w:hint="eastAsia"/>
                <w:lang w:eastAsia="ja-JP"/>
              </w:rPr>
              <w:t>】</w:t>
            </w:r>
          </w:p>
          <w:p w14:paraId="138F7188" w14:textId="77777777" w:rsidR="009A0C77" w:rsidRPr="0078310A" w:rsidRDefault="009A0C77" w:rsidP="009A0C77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・【</w:t>
            </w:r>
            <w:r w:rsidRPr="009A0C77">
              <w:rPr>
                <w:rFonts w:hint="eastAsia"/>
                <w:color w:val="EE0000"/>
                <w:lang w:eastAsia="ja-JP"/>
              </w:rPr>
              <w:t>（例：分かりやすい料金体系）</w:t>
            </w:r>
            <w:r w:rsidRPr="0078310A">
              <w:rPr>
                <w:rFonts w:hint="eastAsia"/>
                <w:lang w:eastAsia="ja-JP"/>
              </w:rPr>
              <w:t>】</w:t>
            </w:r>
          </w:p>
          <w:p w14:paraId="010325EF" w14:textId="77777777" w:rsidR="009A0C77" w:rsidRPr="0078310A" w:rsidRDefault="009A0C77" w:rsidP="009A0C77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・【</w:t>
            </w:r>
            <w:r w:rsidRPr="009A0C77">
              <w:rPr>
                <w:rFonts w:hint="eastAsia"/>
                <w:color w:val="EE0000"/>
                <w:lang w:eastAsia="ja-JP"/>
              </w:rPr>
              <w:t>（例：初めてでも利用しやすい環境）</w:t>
            </w:r>
            <w:r w:rsidRPr="0078310A">
              <w:rPr>
                <w:rFonts w:hint="eastAsia"/>
                <w:lang w:eastAsia="ja-JP"/>
              </w:rPr>
              <w:t>】</w:t>
            </w:r>
          </w:p>
          <w:p w14:paraId="017B25DE" w14:textId="65C6576A" w:rsidR="009A0C77" w:rsidRDefault="009A0C77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特に、【</w:t>
            </w:r>
            <w:r w:rsidRPr="009A0C77">
              <w:rPr>
                <w:rFonts w:hint="eastAsia"/>
                <w:color w:val="EE0000"/>
                <w:lang w:eastAsia="ja-JP"/>
              </w:rPr>
              <w:t>重要ニーズ</w:t>
            </w:r>
            <w:r w:rsidRPr="0078310A">
              <w:rPr>
                <w:rFonts w:hint="eastAsia"/>
                <w:lang w:eastAsia="ja-JP"/>
              </w:rPr>
              <w:t>】が来店・利用の意思決定に大きく影響している。</w:t>
            </w:r>
          </w:p>
        </w:tc>
      </w:tr>
    </w:tbl>
    <w:p w14:paraId="0E648215" w14:textId="77777777" w:rsidR="009A0C77" w:rsidRDefault="009A0C77" w:rsidP="0078310A">
      <w:pPr>
        <w:pStyle w:val="a9"/>
        <w:rPr>
          <w:lang w:eastAsia="ja-JP"/>
        </w:rPr>
      </w:pPr>
    </w:p>
    <w:p w14:paraId="4B3E87D7" w14:textId="77777777" w:rsidR="000A6C1D" w:rsidRPr="0078310A" w:rsidRDefault="000A6C1D" w:rsidP="0078310A">
      <w:pPr>
        <w:pStyle w:val="a9"/>
        <w:rPr>
          <w:lang w:eastAsia="ja-JP"/>
        </w:rPr>
      </w:pPr>
    </w:p>
    <w:p w14:paraId="22DED5D2" w14:textId="28C9F705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lastRenderedPageBreak/>
        <w:t>＜競合</w:t>
      </w:r>
      <w:r w:rsidR="001739A0">
        <w:rPr>
          <w:rFonts w:hint="eastAsia"/>
          <w:lang w:eastAsia="ja-JP"/>
        </w:rPr>
        <w:t>の分析</w:t>
      </w:r>
      <w:r w:rsidRPr="0078310A">
        <w:rPr>
          <w:rFonts w:hint="eastAsia"/>
          <w:lang w:eastAsia="ja-JP"/>
        </w:rPr>
        <w:t>＞</w:t>
      </w:r>
    </w:p>
    <w:p w14:paraId="0ACBDCDA" w14:textId="2A908359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現在、競合他社においても【</w:t>
      </w:r>
      <w:r w:rsidRPr="009A0C77">
        <w:rPr>
          <w:rFonts w:hint="eastAsia"/>
          <w:color w:val="EE0000"/>
          <w:lang w:eastAsia="ja-JP"/>
        </w:rPr>
        <w:t>一般的なサービス内容</w:t>
      </w:r>
      <w:r w:rsidRPr="0078310A">
        <w:rPr>
          <w:rFonts w:hint="eastAsia"/>
          <w:lang w:eastAsia="ja-JP"/>
        </w:rPr>
        <w:t>】は提供されているが、以下の点において十分に対応できていない状況が見られる。</w:t>
      </w:r>
    </w:p>
    <w:p w14:paraId="49E44188" w14:textId="42F5292E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9A0C77">
        <w:rPr>
          <w:rFonts w:hint="eastAsia"/>
          <w:color w:val="EE0000"/>
          <w:lang w:eastAsia="ja-JP"/>
        </w:rPr>
        <w:t>（例：画一的なサービスで個別対応が弱い）</w:t>
      </w:r>
      <w:r w:rsidRPr="0078310A">
        <w:rPr>
          <w:rFonts w:hint="eastAsia"/>
          <w:lang w:eastAsia="ja-JP"/>
        </w:rPr>
        <w:t>】</w:t>
      </w:r>
    </w:p>
    <w:p w14:paraId="54B2C9EF" w14:textId="2A8C07DB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9A0C77">
        <w:rPr>
          <w:rFonts w:hint="eastAsia"/>
          <w:color w:val="EE0000"/>
          <w:lang w:eastAsia="ja-JP"/>
        </w:rPr>
        <w:t>（例：情報発信が不十分で魅力が伝わっていない）</w:t>
      </w:r>
      <w:r w:rsidRPr="0078310A">
        <w:rPr>
          <w:rFonts w:hint="eastAsia"/>
          <w:lang w:eastAsia="ja-JP"/>
        </w:rPr>
        <w:t>】</w:t>
      </w:r>
    </w:p>
    <w:p w14:paraId="2B5ED839" w14:textId="09001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9A0C77">
        <w:rPr>
          <w:rFonts w:hint="eastAsia"/>
          <w:color w:val="EE0000"/>
          <w:lang w:eastAsia="ja-JP"/>
        </w:rPr>
        <w:t>（例：付加価値の高いメニューが不足している）</w:t>
      </w:r>
      <w:r w:rsidRPr="0078310A">
        <w:rPr>
          <w:rFonts w:hint="eastAsia"/>
          <w:lang w:eastAsia="ja-JP"/>
        </w:rPr>
        <w:t>】</w:t>
      </w:r>
    </w:p>
    <w:p w14:paraId="7099D619" w14:textId="77777777" w:rsidR="000A6C1D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そのため、顧客ニーズに対して</w:t>
      </w:r>
      <w:r w:rsidRPr="0078310A">
        <w:rPr>
          <w:rFonts w:hint="eastAsia"/>
          <w:lang w:eastAsia="ja-JP"/>
        </w:rPr>
        <w:t>**</w:t>
      </w:r>
      <w:r w:rsidRPr="0078310A">
        <w:rPr>
          <w:rFonts w:hint="eastAsia"/>
          <w:lang w:eastAsia="ja-JP"/>
        </w:rPr>
        <w:t>完全には応えきれていない“隙間”</w:t>
      </w:r>
      <w:r w:rsidRPr="0078310A">
        <w:rPr>
          <w:rFonts w:hint="eastAsia"/>
          <w:lang w:eastAsia="ja-JP"/>
        </w:rPr>
        <w:t>**</w:t>
      </w:r>
      <w:r w:rsidRPr="0078310A">
        <w:rPr>
          <w:rFonts w:hint="eastAsia"/>
          <w:lang w:eastAsia="ja-JP"/>
        </w:rPr>
        <w:t>が存在している。</w:t>
      </w:r>
    </w:p>
    <w:p w14:paraId="4970BD6F" w14:textId="77777777" w:rsidR="009A0C77" w:rsidRDefault="009A0C77" w:rsidP="0078310A">
      <w:pPr>
        <w:pStyle w:val="a9"/>
        <w:rPr>
          <w:lang w:eastAsia="ja-JP"/>
        </w:rPr>
      </w:pPr>
    </w:p>
    <w:p w14:paraId="0473563A" w14:textId="77777777" w:rsidR="009A0C77" w:rsidRDefault="009A0C77" w:rsidP="009A0C77">
      <w:pPr>
        <w:pStyle w:val="a9"/>
        <w:jc w:val="center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inline distT="0" distB="0" distL="0" distR="0" wp14:anchorId="6B50631C" wp14:editId="05F71EF7">
                <wp:extent cx="4425696" cy="1726387"/>
                <wp:effectExtent l="0" t="0" r="13335" b="26670"/>
                <wp:docPr id="645955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696" cy="1726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E3B3D" w14:textId="77777777" w:rsidR="009A0C77" w:rsidRDefault="009A0C77" w:rsidP="009A0C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50631C" id="_x0000_s1033" style="width:348.5pt;height:1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" fillcolor="white [3212]" strokecolor="black [3213]" strokeweight="1.5pt">
                <v:textbox>
                  <w:txbxContent>
                    <w:p w14:paraId="0E3E3B3D" w14:textId="77777777" w:rsidR="009A0C77" w:rsidRDefault="009A0C77" w:rsidP="009A0C7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7BF91FC" w14:textId="2199572B" w:rsidR="009A0C77" w:rsidRPr="005210DD" w:rsidRDefault="009A0C77" w:rsidP="009A0C77">
      <w:pPr>
        <w:pStyle w:val="a9"/>
        <w:jc w:val="center"/>
        <w:rPr>
          <w:color w:val="EE0000"/>
          <w:lang w:eastAsia="ja-JP"/>
        </w:rPr>
      </w:pPr>
      <w:r w:rsidRPr="005210DD">
        <w:rPr>
          <w:rFonts w:hint="eastAsia"/>
          <w:color w:val="EE0000"/>
          <w:lang w:eastAsia="ja-JP"/>
        </w:rPr>
        <w:t>google map</w:t>
      </w:r>
      <w:r w:rsidRPr="005210DD">
        <w:rPr>
          <w:rFonts w:hint="eastAsia"/>
          <w:color w:val="EE0000"/>
          <w:lang w:eastAsia="ja-JP"/>
        </w:rPr>
        <w:t>等で競合の所在地など補足する</w:t>
      </w:r>
    </w:p>
    <w:p w14:paraId="58B783A7" w14:textId="77777777" w:rsidR="000A6C1D" w:rsidRPr="009A0C77" w:rsidRDefault="000A6C1D" w:rsidP="0078310A">
      <w:pPr>
        <w:pStyle w:val="a9"/>
        <w:rPr>
          <w:lang w:eastAsia="ja-JP"/>
        </w:rPr>
      </w:pPr>
    </w:p>
    <w:p w14:paraId="793CF8E5" w14:textId="050BC9DF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＜自社の機会（チャンス）＞</w:t>
      </w:r>
    </w:p>
    <w:p w14:paraId="3A9178BC" w14:textId="304C3000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上記を踏まえると、当社においては</w:t>
      </w:r>
    </w:p>
    <w:p w14:paraId="79D1A480" w14:textId="24401AB0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9A0C77">
        <w:rPr>
          <w:rFonts w:hint="eastAsia"/>
          <w:color w:val="EE0000"/>
          <w:lang w:eastAsia="ja-JP"/>
        </w:rPr>
        <w:t>（例：高付加価値サービスの提供）</w:t>
      </w:r>
      <w:r w:rsidRPr="0078310A">
        <w:rPr>
          <w:rFonts w:hint="eastAsia"/>
          <w:lang w:eastAsia="ja-JP"/>
        </w:rPr>
        <w:t>】</w:t>
      </w:r>
    </w:p>
    <w:p w14:paraId="05A7B624" w14:textId="04EF65AA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9A0C77">
        <w:rPr>
          <w:rFonts w:hint="eastAsia"/>
          <w:color w:val="EE0000"/>
          <w:lang w:eastAsia="ja-JP"/>
        </w:rPr>
        <w:t>（例：情報発信、顧客体験の向上等）</w:t>
      </w:r>
      <w:r w:rsidRPr="0078310A">
        <w:rPr>
          <w:rFonts w:hint="eastAsia"/>
          <w:lang w:eastAsia="ja-JP"/>
        </w:rPr>
        <w:t>】</w:t>
      </w:r>
    </w:p>
    <w:p w14:paraId="2AA74A66" w14:textId="5301C6C2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に取り組むことで、顧客ニーズを的確に捉え、競合との差別化を図ることが可能である。</w:t>
      </w:r>
    </w:p>
    <w:p w14:paraId="6EDE008C" w14:textId="77777777" w:rsidR="000A6C1D" w:rsidRPr="0078310A" w:rsidRDefault="000A6C1D" w:rsidP="0078310A">
      <w:pPr>
        <w:pStyle w:val="a9"/>
        <w:rPr>
          <w:lang w:eastAsia="ja-JP"/>
        </w:rPr>
      </w:pPr>
    </w:p>
    <w:p w14:paraId="0C496A6F" w14:textId="34DA7E8D" w:rsidR="00AA5EF4" w:rsidRPr="0078310A" w:rsidRDefault="00AA5EF4" w:rsidP="0078310A">
      <w:pPr>
        <w:pStyle w:val="a9"/>
        <w:rPr>
          <w:lang w:eastAsia="ja-JP"/>
        </w:rPr>
      </w:pPr>
    </w:p>
    <w:p w14:paraId="7C232898" w14:textId="1AF9D5CA" w:rsidR="0012214C" w:rsidRPr="005210DD" w:rsidRDefault="0012214C" w:rsidP="0078310A">
      <w:pPr>
        <w:pStyle w:val="a9"/>
        <w:rPr>
          <w:b/>
          <w:bCs/>
          <w:color w:val="0070C0"/>
          <w:bdr w:val="single" w:sz="4" w:space="0" w:color="auto"/>
          <w:lang w:eastAsia="ja-JP"/>
        </w:rPr>
      </w:pPr>
      <w:r w:rsidRPr="005210DD">
        <w:rPr>
          <w:rFonts w:hint="eastAsia"/>
          <w:b/>
          <w:bCs/>
          <w:color w:val="0070C0"/>
          <w:bdr w:val="single" w:sz="4" w:space="0" w:color="auto"/>
          <w:lang w:eastAsia="ja-JP"/>
        </w:rPr>
        <w:t>３．自社や自社の提供する商品・サービスの強み・弱み</w:t>
      </w:r>
    </w:p>
    <w:p w14:paraId="001FBBB9" w14:textId="77777777" w:rsidR="004B693F" w:rsidRPr="0078310A" w:rsidRDefault="004B693F" w:rsidP="0078310A">
      <w:pPr>
        <w:pStyle w:val="a9"/>
        <w:rPr>
          <w:bdr w:val="single" w:sz="4" w:space="0" w:color="auto"/>
          <w:lang w:eastAsia="ja-JP"/>
        </w:rPr>
      </w:pPr>
    </w:p>
    <w:p w14:paraId="598EE359" w14:textId="09DC77D2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＜自社の強み＞</w:t>
      </w:r>
    </w:p>
    <w:p w14:paraId="05D98DFE" w14:textId="69ED7646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当社の強みは、以下の点にある。</w:t>
      </w:r>
    </w:p>
    <w:p w14:paraId="0628F7BC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①【強み①</w:t>
      </w:r>
      <w:r w:rsidRPr="009A0C77">
        <w:rPr>
          <w:rFonts w:hint="eastAsia"/>
          <w:color w:val="EE0000"/>
          <w:lang w:eastAsia="ja-JP"/>
        </w:rPr>
        <w:t>（例：高い技術力・専門性）</w:t>
      </w:r>
      <w:r w:rsidRPr="0078310A">
        <w:rPr>
          <w:rFonts w:hint="eastAsia"/>
          <w:lang w:eastAsia="ja-JP"/>
        </w:rPr>
        <w:t>】</w:t>
      </w:r>
    </w:p>
    <w:p w14:paraId="656F08F3" w14:textId="0488AA7D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</w:t>
      </w:r>
      <w:r w:rsidRPr="009A0C77">
        <w:rPr>
          <w:rFonts w:hint="eastAsia"/>
          <w:color w:val="EE0000"/>
          <w:lang w:eastAsia="ja-JP"/>
        </w:rPr>
        <w:t>（例：○年の経験、資格保有、独自ノウハウなど）</w:t>
      </w:r>
      <w:r w:rsidRPr="0078310A">
        <w:rPr>
          <w:rFonts w:hint="eastAsia"/>
          <w:lang w:eastAsia="ja-JP"/>
        </w:rPr>
        <w:t>】により、【</w:t>
      </w:r>
      <w:r w:rsidRPr="009A0C77">
        <w:rPr>
          <w:rFonts w:hint="eastAsia"/>
          <w:color w:val="EE0000"/>
          <w:lang w:eastAsia="ja-JP"/>
        </w:rPr>
        <w:t>顧客にどんな価値を提供できているか</w:t>
      </w:r>
      <w:r w:rsidRPr="0078310A">
        <w:rPr>
          <w:rFonts w:hint="eastAsia"/>
          <w:lang w:eastAsia="ja-JP"/>
        </w:rPr>
        <w:t>】が評価されている。</w:t>
      </w:r>
    </w:p>
    <w:p w14:paraId="6FB72DE9" w14:textId="77777777" w:rsidR="000A6C1D" w:rsidRPr="0078310A" w:rsidRDefault="000A6C1D" w:rsidP="0078310A">
      <w:pPr>
        <w:pStyle w:val="a9"/>
        <w:rPr>
          <w:lang w:eastAsia="ja-JP"/>
        </w:rPr>
      </w:pPr>
    </w:p>
    <w:p w14:paraId="61694977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②【強み②</w:t>
      </w:r>
      <w:r w:rsidRPr="009A0C77">
        <w:rPr>
          <w:rFonts w:hint="eastAsia"/>
          <w:color w:val="EE0000"/>
          <w:lang w:eastAsia="ja-JP"/>
        </w:rPr>
        <w:t>（例：商品・サービスの品質）</w:t>
      </w:r>
      <w:r w:rsidRPr="0078310A">
        <w:rPr>
          <w:rFonts w:hint="eastAsia"/>
          <w:lang w:eastAsia="ja-JP"/>
        </w:rPr>
        <w:t>】</w:t>
      </w:r>
    </w:p>
    <w:p w14:paraId="331FCCCC" w14:textId="15C68D5B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</w:t>
      </w:r>
      <w:r w:rsidRPr="009A0C77">
        <w:rPr>
          <w:rFonts w:hint="eastAsia"/>
          <w:color w:val="EE0000"/>
          <w:lang w:eastAsia="ja-JP"/>
        </w:rPr>
        <w:t>（例：素材へのこだわり、工程、仕上がりなど）</w:t>
      </w:r>
      <w:r w:rsidRPr="0078310A">
        <w:rPr>
          <w:rFonts w:hint="eastAsia"/>
          <w:lang w:eastAsia="ja-JP"/>
        </w:rPr>
        <w:t>】により、【</w:t>
      </w:r>
      <w:r w:rsidRPr="009A0C77">
        <w:rPr>
          <w:rFonts w:hint="eastAsia"/>
          <w:color w:val="EE0000"/>
          <w:lang w:eastAsia="ja-JP"/>
        </w:rPr>
        <w:t>他社との違い</w:t>
      </w:r>
      <w:r w:rsidRPr="0078310A">
        <w:rPr>
          <w:rFonts w:hint="eastAsia"/>
          <w:lang w:eastAsia="ja-JP"/>
        </w:rPr>
        <w:t>】を実現している。</w:t>
      </w:r>
    </w:p>
    <w:p w14:paraId="660069D3" w14:textId="77777777" w:rsidR="000A6C1D" w:rsidRPr="0078310A" w:rsidRDefault="000A6C1D" w:rsidP="0078310A">
      <w:pPr>
        <w:pStyle w:val="a9"/>
        <w:rPr>
          <w:lang w:eastAsia="ja-JP"/>
        </w:rPr>
      </w:pPr>
    </w:p>
    <w:p w14:paraId="38E8BAF0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③【強み③</w:t>
      </w:r>
      <w:r w:rsidRPr="009A0C77">
        <w:rPr>
          <w:rFonts w:hint="eastAsia"/>
          <w:color w:val="EE0000"/>
          <w:lang w:eastAsia="ja-JP"/>
        </w:rPr>
        <w:t>（例：接客・対応力）</w:t>
      </w:r>
      <w:r w:rsidRPr="0078310A">
        <w:rPr>
          <w:rFonts w:hint="eastAsia"/>
          <w:lang w:eastAsia="ja-JP"/>
        </w:rPr>
        <w:t>】</w:t>
      </w:r>
    </w:p>
    <w:p w14:paraId="01D8C9D7" w14:textId="6E94F6E2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</w:t>
      </w:r>
      <w:r w:rsidRPr="009A0C77">
        <w:rPr>
          <w:rFonts w:hint="eastAsia"/>
          <w:color w:val="EE0000"/>
          <w:lang w:eastAsia="ja-JP"/>
        </w:rPr>
        <w:t>（例：丁寧な説明、柔軟な対応、スピード感等）</w:t>
      </w:r>
      <w:r w:rsidRPr="0078310A">
        <w:rPr>
          <w:rFonts w:hint="eastAsia"/>
          <w:lang w:eastAsia="ja-JP"/>
        </w:rPr>
        <w:t>】により、顧客満足度の向上につながっている。</w:t>
      </w:r>
    </w:p>
    <w:p w14:paraId="74C3DEBF" w14:textId="77777777" w:rsidR="000A6C1D" w:rsidRPr="0078310A" w:rsidRDefault="000A6C1D" w:rsidP="0078310A">
      <w:pPr>
        <w:pStyle w:val="a9"/>
        <w:rPr>
          <w:lang w:eastAsia="ja-JP"/>
        </w:rPr>
      </w:pPr>
    </w:p>
    <w:p w14:paraId="2266D7D9" w14:textId="77777777" w:rsidR="000A6C1D" w:rsidRPr="009A0C77" w:rsidRDefault="000A6C1D" w:rsidP="0078310A">
      <w:pPr>
        <w:pStyle w:val="a9"/>
        <w:rPr>
          <w:lang w:eastAsia="ja-JP"/>
        </w:rPr>
      </w:pPr>
    </w:p>
    <w:p w14:paraId="0C12EF8F" w14:textId="55DF441A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■顧客の声・口コミ（客観的評価）</w:t>
      </w:r>
    </w:p>
    <w:p w14:paraId="50F5A606" w14:textId="71449021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実際の顧客からは、以下のような評価を得ている。</w:t>
      </w:r>
    </w:p>
    <w:p w14:paraId="7AEF0FF7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・【口コミ①</w:t>
      </w:r>
      <w:r w:rsidRPr="009A0C77">
        <w:rPr>
          <w:rFonts w:hint="eastAsia"/>
          <w:color w:val="EE0000"/>
          <w:lang w:eastAsia="ja-JP"/>
        </w:rPr>
        <w:t>（例：仕上がりが丁寧で安心できる）</w:t>
      </w:r>
      <w:r w:rsidRPr="0078310A">
        <w:rPr>
          <w:rFonts w:hint="eastAsia"/>
          <w:lang w:eastAsia="ja-JP"/>
        </w:rPr>
        <w:t>】</w:t>
      </w:r>
    </w:p>
    <w:p w14:paraId="40446420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・【口コミ②</w:t>
      </w:r>
      <w:r w:rsidRPr="009A0C77">
        <w:rPr>
          <w:rFonts w:hint="eastAsia"/>
          <w:color w:val="EE0000"/>
          <w:lang w:eastAsia="ja-JP"/>
        </w:rPr>
        <w:t>（例：説明が分かりやすく信頼できる）</w:t>
      </w:r>
      <w:r w:rsidRPr="0078310A">
        <w:rPr>
          <w:rFonts w:hint="eastAsia"/>
          <w:lang w:eastAsia="ja-JP"/>
        </w:rPr>
        <w:t>】</w:t>
      </w:r>
    </w:p>
    <w:p w14:paraId="1FAB8EF9" w14:textId="6E5A3766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・【口コミ③</w:t>
      </w:r>
      <w:r w:rsidRPr="009A0C77">
        <w:rPr>
          <w:rFonts w:hint="eastAsia"/>
          <w:color w:val="EE0000"/>
          <w:lang w:eastAsia="ja-JP"/>
        </w:rPr>
        <w:t>（例：対応が早く、柔軟に対応してもらえる）</w:t>
      </w:r>
      <w:r w:rsidRPr="0078310A">
        <w:rPr>
          <w:rFonts w:hint="eastAsia"/>
          <w:lang w:eastAsia="ja-JP"/>
        </w:rPr>
        <w:t>】</w:t>
      </w:r>
    </w:p>
    <w:p w14:paraId="1398A360" w14:textId="4FE36279" w:rsidR="000A6C1D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これらの声から、当社は【</w:t>
      </w:r>
      <w:r w:rsidRPr="009A0C77">
        <w:rPr>
          <w:rFonts w:hint="eastAsia"/>
          <w:color w:val="EE0000"/>
          <w:lang w:eastAsia="ja-JP"/>
        </w:rPr>
        <w:t>（例：技術力＋対応力の高さ）</w:t>
      </w:r>
      <w:r w:rsidRPr="0078310A">
        <w:rPr>
          <w:rFonts w:hint="eastAsia"/>
          <w:lang w:eastAsia="ja-JP"/>
        </w:rPr>
        <w:t>】に強みを有しているといえる。</w:t>
      </w:r>
    </w:p>
    <w:p w14:paraId="457C65B0" w14:textId="77777777" w:rsidR="009A0C77" w:rsidRDefault="009A0C77" w:rsidP="0078310A">
      <w:pPr>
        <w:pStyle w:val="a9"/>
        <w:rPr>
          <w:lang w:eastAsia="ja-JP"/>
        </w:rPr>
      </w:pPr>
    </w:p>
    <w:p w14:paraId="26A59E85" w14:textId="77777777" w:rsidR="009A0C77" w:rsidRDefault="009A0C77" w:rsidP="009A0C77">
      <w:pPr>
        <w:pStyle w:val="a9"/>
        <w:jc w:val="center"/>
        <w:rPr>
          <w:lang w:eastAsia="ja-JP"/>
        </w:rPr>
      </w:pPr>
      <w:r>
        <w:rPr>
          <w:rFonts w:hint="eastAsia"/>
          <w:noProof/>
          <w:lang w:eastAsia="ja-JP"/>
        </w:rPr>
        <w:lastRenderedPageBreak/>
        <mc:AlternateContent>
          <mc:Choice Requires="wps">
            <w:drawing>
              <wp:inline distT="0" distB="0" distL="0" distR="0" wp14:anchorId="5271B0AD" wp14:editId="6E93D122">
                <wp:extent cx="4425696" cy="1726387"/>
                <wp:effectExtent l="0" t="0" r="13335" b="26670"/>
                <wp:docPr id="14333428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696" cy="1726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2CAAA" w14:textId="77777777" w:rsidR="009A0C77" w:rsidRDefault="009A0C77" w:rsidP="009A0C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1B0AD" id="_x0000_s1034" style="width:348.5pt;height:1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" fillcolor="white [3212]" strokecolor="black [3213]" strokeweight="1.5pt">
                <v:textbox>
                  <w:txbxContent>
                    <w:p w14:paraId="1A82CAAA" w14:textId="77777777" w:rsidR="009A0C77" w:rsidRDefault="009A0C77" w:rsidP="009A0C7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99E572B" w14:textId="27B5C91D" w:rsidR="009A0C77" w:rsidRPr="005210DD" w:rsidRDefault="009A0C77" w:rsidP="009A0C77">
      <w:pPr>
        <w:pStyle w:val="a9"/>
        <w:jc w:val="center"/>
        <w:rPr>
          <w:color w:val="EE0000"/>
          <w:lang w:eastAsia="ja-JP"/>
        </w:rPr>
      </w:pPr>
      <w:r w:rsidRPr="005210DD">
        <w:rPr>
          <w:rFonts w:hint="eastAsia"/>
          <w:color w:val="EE0000"/>
          <w:lang w:eastAsia="ja-JP"/>
        </w:rPr>
        <w:t>（必要に応じて）</w:t>
      </w:r>
      <w:r w:rsidRPr="005210DD">
        <w:rPr>
          <w:rFonts w:hint="eastAsia"/>
          <w:color w:val="EE0000"/>
          <w:lang w:eastAsia="ja-JP"/>
        </w:rPr>
        <w:t>google</w:t>
      </w:r>
      <w:r w:rsidR="005210DD">
        <w:rPr>
          <w:rFonts w:hint="eastAsia"/>
          <w:color w:val="EE0000"/>
          <w:lang w:eastAsia="ja-JP"/>
        </w:rPr>
        <w:t xml:space="preserve"> business profile</w:t>
      </w:r>
      <w:r w:rsidRPr="005210DD">
        <w:rPr>
          <w:rFonts w:hint="eastAsia"/>
          <w:color w:val="EE0000"/>
          <w:lang w:eastAsia="ja-JP"/>
        </w:rPr>
        <w:t>の口コミなどをスクリーンショットして貼り付ける</w:t>
      </w:r>
    </w:p>
    <w:p w14:paraId="61C06733" w14:textId="77777777" w:rsidR="000A6C1D" w:rsidRPr="005210DD" w:rsidRDefault="000A6C1D" w:rsidP="0078310A">
      <w:pPr>
        <w:pStyle w:val="a9"/>
        <w:rPr>
          <w:lang w:eastAsia="ja-JP"/>
        </w:rPr>
      </w:pPr>
    </w:p>
    <w:p w14:paraId="0485FEC9" w14:textId="77777777" w:rsidR="009A0C77" w:rsidRPr="0078310A" w:rsidRDefault="009A0C77" w:rsidP="0078310A">
      <w:pPr>
        <w:pStyle w:val="a9"/>
        <w:rPr>
          <w:lang w:eastAsia="ja-JP"/>
        </w:rPr>
      </w:pPr>
    </w:p>
    <w:p w14:paraId="23F76ED2" w14:textId="160C362C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＜自社の弱み＞</w:t>
      </w:r>
    </w:p>
    <w:p w14:paraId="0474E97B" w14:textId="6D870209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一方で、当社には以下のような課題（弱み）も存在している。</w:t>
      </w:r>
    </w:p>
    <w:p w14:paraId="142DD40D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①【弱み①</w:t>
      </w:r>
      <w:r w:rsidRPr="009A0C77">
        <w:rPr>
          <w:rFonts w:hint="eastAsia"/>
          <w:color w:val="EE0000"/>
          <w:lang w:eastAsia="ja-JP"/>
        </w:rPr>
        <w:t>（例：新規顧客開拓が弱い）</w:t>
      </w:r>
      <w:r w:rsidRPr="0078310A">
        <w:rPr>
          <w:rFonts w:hint="eastAsia"/>
          <w:lang w:eastAsia="ja-JP"/>
        </w:rPr>
        <w:t>】</w:t>
      </w:r>
    </w:p>
    <w:p w14:paraId="75B55642" w14:textId="4E588B8B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現状、【</w:t>
      </w:r>
      <w:r w:rsidRPr="009A0C77">
        <w:rPr>
          <w:rFonts w:hint="eastAsia"/>
          <w:color w:val="EE0000"/>
          <w:lang w:eastAsia="ja-JP"/>
        </w:rPr>
        <w:t>（例：紹介依存、広告未実施等）</w:t>
      </w:r>
      <w:r w:rsidRPr="0078310A">
        <w:rPr>
          <w:rFonts w:hint="eastAsia"/>
          <w:lang w:eastAsia="ja-JP"/>
        </w:rPr>
        <w:t>】により、新規顧客の流入が限定的となっている。</w:t>
      </w:r>
    </w:p>
    <w:p w14:paraId="48BB0A47" w14:textId="77777777" w:rsidR="000A6C1D" w:rsidRPr="0078310A" w:rsidRDefault="000A6C1D" w:rsidP="0078310A">
      <w:pPr>
        <w:pStyle w:val="a9"/>
        <w:rPr>
          <w:lang w:eastAsia="ja-JP"/>
        </w:rPr>
      </w:pPr>
    </w:p>
    <w:p w14:paraId="4A8619A3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②【弱み②</w:t>
      </w:r>
      <w:r w:rsidRPr="009A0C77">
        <w:rPr>
          <w:rFonts w:hint="eastAsia"/>
          <w:color w:val="EE0000"/>
          <w:lang w:eastAsia="ja-JP"/>
        </w:rPr>
        <w:t>（例：販路が限定的）</w:t>
      </w:r>
      <w:r w:rsidRPr="0078310A">
        <w:rPr>
          <w:rFonts w:hint="eastAsia"/>
          <w:lang w:eastAsia="ja-JP"/>
        </w:rPr>
        <w:t>】</w:t>
      </w:r>
    </w:p>
    <w:p w14:paraId="2C5AE5D1" w14:textId="0F6795BC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</w:t>
      </w:r>
      <w:r w:rsidRPr="009A0C77">
        <w:rPr>
          <w:rFonts w:hint="eastAsia"/>
          <w:color w:val="EE0000"/>
          <w:lang w:eastAsia="ja-JP"/>
        </w:rPr>
        <w:t>（例：店舗販売のみ、地域限定等）</w:t>
      </w:r>
      <w:r w:rsidRPr="0078310A">
        <w:rPr>
          <w:rFonts w:hint="eastAsia"/>
          <w:lang w:eastAsia="ja-JP"/>
        </w:rPr>
        <w:t>】であるため、売上拡大に制約がある。</w:t>
      </w:r>
    </w:p>
    <w:p w14:paraId="362F598B" w14:textId="77777777" w:rsidR="000A6C1D" w:rsidRPr="0078310A" w:rsidRDefault="000A6C1D" w:rsidP="0078310A">
      <w:pPr>
        <w:pStyle w:val="a9"/>
        <w:rPr>
          <w:lang w:eastAsia="ja-JP"/>
        </w:rPr>
      </w:pPr>
    </w:p>
    <w:p w14:paraId="518B026F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③【弱み③</w:t>
      </w:r>
      <w:r w:rsidRPr="009A0C77">
        <w:rPr>
          <w:rFonts w:hint="eastAsia"/>
          <w:color w:val="EE0000"/>
          <w:lang w:eastAsia="ja-JP"/>
        </w:rPr>
        <w:t>（例：客単価が低い）</w:t>
      </w:r>
      <w:r w:rsidRPr="0078310A">
        <w:rPr>
          <w:rFonts w:hint="eastAsia"/>
          <w:lang w:eastAsia="ja-JP"/>
        </w:rPr>
        <w:t>】</w:t>
      </w:r>
    </w:p>
    <w:p w14:paraId="7D4DB2B5" w14:textId="45DFE432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</w:t>
      </w:r>
      <w:r w:rsidRPr="009A0C77">
        <w:rPr>
          <w:rFonts w:hint="eastAsia"/>
          <w:color w:val="EE0000"/>
          <w:lang w:eastAsia="ja-JP"/>
        </w:rPr>
        <w:t>（例：低価格メニュー中心、追加提案不足等）</w:t>
      </w:r>
      <w:r w:rsidRPr="0078310A">
        <w:rPr>
          <w:rFonts w:hint="eastAsia"/>
          <w:lang w:eastAsia="ja-JP"/>
        </w:rPr>
        <w:t>】により、売上の伸びにくい構造となっている。</w:t>
      </w:r>
    </w:p>
    <w:p w14:paraId="66C3231C" w14:textId="77777777" w:rsidR="000A6C1D" w:rsidRPr="009A0C77" w:rsidRDefault="000A6C1D" w:rsidP="0078310A">
      <w:pPr>
        <w:pStyle w:val="a9"/>
        <w:rPr>
          <w:rFonts w:hint="eastAsia"/>
          <w:lang w:eastAsia="ja-JP"/>
        </w:rPr>
      </w:pPr>
    </w:p>
    <w:p w14:paraId="56FFA5A5" w14:textId="119C8BD6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</w:t>
      </w:r>
      <w:r w:rsidR="001739A0">
        <w:rPr>
          <w:rFonts w:hint="eastAsia"/>
          <w:lang w:eastAsia="ja-JP"/>
        </w:rPr>
        <w:t>今後の方向性</w:t>
      </w:r>
      <w:r w:rsidRPr="0078310A">
        <w:rPr>
          <w:rFonts w:hint="eastAsia"/>
          <w:lang w:eastAsia="ja-JP"/>
        </w:rPr>
        <w:t>＞</w:t>
      </w:r>
    </w:p>
    <w:p w14:paraId="06BF9540" w14:textId="4DF391B1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当社は、【</w:t>
      </w:r>
      <w:r w:rsidRPr="009A0C77">
        <w:rPr>
          <w:rFonts w:hint="eastAsia"/>
          <w:color w:val="EE0000"/>
          <w:lang w:eastAsia="ja-JP"/>
        </w:rPr>
        <w:t>（例：高い技術力と顧客対応力）</w:t>
      </w:r>
      <w:r w:rsidRPr="0078310A">
        <w:rPr>
          <w:rFonts w:hint="eastAsia"/>
          <w:lang w:eastAsia="ja-JP"/>
        </w:rPr>
        <w:t>】を有している一方で、【</w:t>
      </w:r>
      <w:r w:rsidRPr="009A0C77">
        <w:rPr>
          <w:rFonts w:hint="eastAsia"/>
          <w:color w:val="EE0000"/>
          <w:lang w:eastAsia="ja-JP"/>
        </w:rPr>
        <w:t>（例：集客力や販路の弱さ）</w:t>
      </w:r>
      <w:r w:rsidRPr="0078310A">
        <w:rPr>
          <w:rFonts w:hint="eastAsia"/>
          <w:lang w:eastAsia="ja-JP"/>
        </w:rPr>
        <w:t>】が課題となっている。</w:t>
      </w:r>
    </w:p>
    <w:p w14:paraId="3A0C049A" w14:textId="42F03A37" w:rsidR="000A6C1D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そのため、今後は【</w:t>
      </w:r>
      <w:r w:rsidRPr="009A0C77">
        <w:rPr>
          <w:rFonts w:hint="eastAsia"/>
          <w:color w:val="EE0000"/>
          <w:lang w:eastAsia="ja-JP"/>
        </w:rPr>
        <w:t>（例：販路開拓・単価向上・リピート強化）</w:t>
      </w:r>
      <w:r w:rsidRPr="0078310A">
        <w:rPr>
          <w:rFonts w:hint="eastAsia"/>
          <w:lang w:eastAsia="ja-JP"/>
        </w:rPr>
        <w:t>】に取り組むことで、強みを活かしながら弱みを補完し、持続的な成長を図る必要がある。</w:t>
      </w:r>
    </w:p>
    <w:p w14:paraId="40172CD6" w14:textId="77777777" w:rsidR="009A0C77" w:rsidRPr="0078310A" w:rsidRDefault="009A0C77" w:rsidP="0078310A">
      <w:pPr>
        <w:pStyle w:val="a9"/>
        <w:rPr>
          <w:lang w:eastAsia="ja-JP"/>
        </w:rPr>
      </w:pPr>
    </w:p>
    <w:p w14:paraId="4C902559" w14:textId="77777777" w:rsidR="00F923F1" w:rsidRPr="001739A0" w:rsidRDefault="00F923F1" w:rsidP="0078310A">
      <w:pPr>
        <w:pStyle w:val="a9"/>
        <w:rPr>
          <w:bdr w:val="single" w:sz="4" w:space="0" w:color="auto"/>
          <w:lang w:eastAsia="ja-JP"/>
        </w:rPr>
      </w:pPr>
    </w:p>
    <w:p w14:paraId="538D04D9" w14:textId="63FFEDF1" w:rsidR="00361D38" w:rsidRPr="005210DD" w:rsidRDefault="0012214C" w:rsidP="0078310A">
      <w:pPr>
        <w:pStyle w:val="a9"/>
        <w:rPr>
          <w:b/>
          <w:bCs/>
          <w:color w:val="0070C0"/>
          <w:bdr w:val="single" w:sz="4" w:space="0" w:color="auto"/>
          <w:lang w:eastAsia="ja-JP"/>
        </w:rPr>
      </w:pPr>
      <w:r w:rsidRPr="005210DD">
        <w:rPr>
          <w:rFonts w:hint="eastAsia"/>
          <w:b/>
          <w:bCs/>
          <w:color w:val="0070C0"/>
          <w:bdr w:val="single" w:sz="4" w:space="0" w:color="auto"/>
          <w:lang w:eastAsia="ja-JP"/>
        </w:rPr>
        <w:t>４．経営方針・目標と今後のプラン</w:t>
      </w:r>
    </w:p>
    <w:p w14:paraId="170D057C" w14:textId="5B40F12B" w:rsidR="0012214C" w:rsidRPr="005210DD" w:rsidRDefault="0012214C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4-1</w:t>
      </w:r>
      <w:r w:rsidRPr="005210DD">
        <w:rPr>
          <w:rFonts w:hint="eastAsia"/>
          <w:b/>
          <w:bCs/>
          <w:color w:val="0070C0"/>
          <w:lang w:eastAsia="ja-JP"/>
        </w:rPr>
        <w:t xml:space="preserve">　経営方針・目標</w:t>
      </w:r>
    </w:p>
    <w:p w14:paraId="64DDEB97" w14:textId="77777777" w:rsidR="004B693F" w:rsidRPr="0078310A" w:rsidRDefault="004B693F" w:rsidP="0078310A">
      <w:pPr>
        <w:pStyle w:val="a9"/>
        <w:rPr>
          <w:lang w:eastAsia="ja-JP"/>
        </w:rPr>
      </w:pPr>
    </w:p>
    <w:p w14:paraId="358FCE7A" w14:textId="18911138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＜経営方針＞</w:t>
      </w:r>
    </w:p>
    <w:p w14:paraId="6B0427CD" w14:textId="6AE3E326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これまでの分析を踏まえ、当社は今後、【</w:t>
      </w:r>
      <w:r w:rsidRPr="009A0C77">
        <w:rPr>
          <w:rFonts w:hint="eastAsia"/>
          <w:color w:val="EE0000"/>
          <w:lang w:eastAsia="ja-JP"/>
        </w:rPr>
        <w:t>（例：高付加価値化と販路拡大の両立</w:t>
      </w:r>
      <w:r w:rsidR="009A0C77" w:rsidRPr="009A0C77">
        <w:rPr>
          <w:rFonts w:hint="eastAsia"/>
          <w:color w:val="EE0000"/>
          <w:lang w:eastAsia="ja-JP"/>
        </w:rPr>
        <w:t>）</w:t>
      </w:r>
      <w:r w:rsidRPr="0078310A">
        <w:rPr>
          <w:rFonts w:hint="eastAsia"/>
          <w:lang w:eastAsia="ja-JP"/>
        </w:rPr>
        <w:t>】</w:t>
      </w:r>
      <w:r w:rsidR="001739A0">
        <w:rPr>
          <w:rFonts w:hint="eastAsia"/>
          <w:lang w:eastAsia="ja-JP"/>
        </w:rPr>
        <w:t>に取り組んでいきたい。</w:t>
      </w:r>
    </w:p>
    <w:p w14:paraId="79D02454" w14:textId="576AEF90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具体的には、【（</w:t>
      </w:r>
      <w:r w:rsidRPr="009A0C77">
        <w:rPr>
          <w:rFonts w:hint="eastAsia"/>
          <w:color w:val="EE0000"/>
          <w:lang w:eastAsia="ja-JP"/>
        </w:rPr>
        <w:t>例：高単価サービス、法人取引、</w:t>
      </w:r>
      <w:r w:rsidRPr="009A0C77">
        <w:rPr>
          <w:rFonts w:hint="eastAsia"/>
          <w:color w:val="EE0000"/>
          <w:lang w:eastAsia="ja-JP"/>
        </w:rPr>
        <w:t>EC</w:t>
      </w:r>
      <w:r w:rsidRPr="009A0C77">
        <w:rPr>
          <w:rFonts w:hint="eastAsia"/>
          <w:color w:val="EE0000"/>
          <w:lang w:eastAsia="ja-JP"/>
        </w:rPr>
        <w:t>販売等）</w:t>
      </w:r>
      <w:r w:rsidRPr="0078310A">
        <w:rPr>
          <w:rFonts w:hint="eastAsia"/>
          <w:lang w:eastAsia="ja-JP"/>
        </w:rPr>
        <w:t>】を強化し、【</w:t>
      </w:r>
      <w:r w:rsidRPr="009A0C77">
        <w:rPr>
          <w:rFonts w:hint="eastAsia"/>
          <w:color w:val="EE0000"/>
          <w:lang w:eastAsia="ja-JP"/>
        </w:rPr>
        <w:t>（例：新規顧客不足、客単価の低さ等）</w:t>
      </w:r>
      <w:r w:rsidRPr="0078310A">
        <w:rPr>
          <w:rFonts w:hint="eastAsia"/>
          <w:lang w:eastAsia="ja-JP"/>
        </w:rPr>
        <w:t>】の解消に取り組む。</w:t>
      </w:r>
    </w:p>
    <w:p w14:paraId="4682ADD7" w14:textId="77777777" w:rsidR="000A6C1D" w:rsidRPr="0078310A" w:rsidRDefault="000A6C1D" w:rsidP="0078310A">
      <w:pPr>
        <w:pStyle w:val="a9"/>
        <w:rPr>
          <w:lang w:eastAsia="ja-JP"/>
        </w:rPr>
      </w:pPr>
    </w:p>
    <w:p w14:paraId="16885F25" w14:textId="7E1BD869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＜数値目標（定量目標）＞</w:t>
      </w:r>
    </w:p>
    <w:p w14:paraId="6A2B18A6" w14:textId="0D4A26CA" w:rsidR="000A6C1D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上記方針に基づき、以下の目標を設定する。</w:t>
      </w:r>
    </w:p>
    <w:p w14:paraId="0B721B8F" w14:textId="77777777" w:rsidR="001739A0" w:rsidRDefault="001739A0" w:rsidP="0078310A">
      <w:pPr>
        <w:pStyle w:val="a9"/>
        <w:rPr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711"/>
        <w:gridCol w:w="2713"/>
        <w:gridCol w:w="2713"/>
        <w:gridCol w:w="2653"/>
      </w:tblGrid>
      <w:tr w:rsidR="001739A0" w14:paraId="6149FFF9" w14:textId="048762B7" w:rsidTr="001739A0">
        <w:tc>
          <w:tcPr>
            <w:tcW w:w="2711" w:type="dxa"/>
          </w:tcPr>
          <w:p w14:paraId="4E8AACF3" w14:textId="13F875D9" w:rsidR="001739A0" w:rsidRDefault="001739A0" w:rsidP="001739A0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指標</w:t>
            </w:r>
            <w:r w:rsidR="009A0C77" w:rsidRPr="009A0C77">
              <w:rPr>
                <w:rFonts w:hint="eastAsia"/>
                <w:color w:val="EE0000"/>
                <w:lang w:eastAsia="ja-JP"/>
              </w:rPr>
              <w:t>（例）</w:t>
            </w:r>
          </w:p>
        </w:tc>
        <w:tc>
          <w:tcPr>
            <w:tcW w:w="2713" w:type="dxa"/>
          </w:tcPr>
          <w:p w14:paraId="3919BAF2" w14:textId="77C2E423" w:rsidR="001739A0" w:rsidRDefault="001739A0" w:rsidP="001739A0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現状</w:t>
            </w:r>
          </w:p>
        </w:tc>
        <w:tc>
          <w:tcPr>
            <w:tcW w:w="2713" w:type="dxa"/>
          </w:tcPr>
          <w:p w14:paraId="2B25B97F" w14:textId="7CF36014" w:rsidR="001739A0" w:rsidRDefault="001739A0" w:rsidP="001739A0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目標</w:t>
            </w:r>
          </w:p>
        </w:tc>
        <w:tc>
          <w:tcPr>
            <w:tcW w:w="2653" w:type="dxa"/>
          </w:tcPr>
          <w:p w14:paraId="58E2AA98" w14:textId="684CA8BA" w:rsidR="001739A0" w:rsidRDefault="001739A0" w:rsidP="001739A0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差異</w:t>
            </w:r>
          </w:p>
        </w:tc>
      </w:tr>
      <w:tr w:rsidR="001739A0" w14:paraId="36732043" w14:textId="0AB77831" w:rsidTr="001739A0">
        <w:tc>
          <w:tcPr>
            <w:tcW w:w="2711" w:type="dxa"/>
          </w:tcPr>
          <w:p w14:paraId="6EEDCE31" w14:textId="27A7CDD0" w:rsidR="001739A0" w:rsidRDefault="001739A0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売上高</w:t>
            </w:r>
          </w:p>
        </w:tc>
        <w:tc>
          <w:tcPr>
            <w:tcW w:w="2713" w:type="dxa"/>
          </w:tcPr>
          <w:p w14:paraId="340C2CBB" w14:textId="12A24C9C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2713" w:type="dxa"/>
          </w:tcPr>
          <w:p w14:paraId="521CD062" w14:textId="60564CB0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2653" w:type="dxa"/>
          </w:tcPr>
          <w:p w14:paraId="3B8AA3A7" w14:textId="6ED2DE1C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○％増</w:t>
            </w:r>
          </w:p>
        </w:tc>
      </w:tr>
      <w:tr w:rsidR="001739A0" w14:paraId="3D55199B" w14:textId="50B50BD1" w:rsidTr="001739A0">
        <w:tc>
          <w:tcPr>
            <w:tcW w:w="2711" w:type="dxa"/>
          </w:tcPr>
          <w:p w14:paraId="79A969F3" w14:textId="50AAB51C" w:rsidR="001739A0" w:rsidRDefault="001739A0" w:rsidP="001739A0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営業利益</w:t>
            </w:r>
          </w:p>
        </w:tc>
        <w:tc>
          <w:tcPr>
            <w:tcW w:w="2713" w:type="dxa"/>
          </w:tcPr>
          <w:p w14:paraId="735297A5" w14:textId="1D2F94DA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2713" w:type="dxa"/>
          </w:tcPr>
          <w:p w14:paraId="42908542" w14:textId="456E4031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2653" w:type="dxa"/>
          </w:tcPr>
          <w:p w14:paraId="4C933C13" w14:textId="31A17F34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○％増</w:t>
            </w:r>
          </w:p>
        </w:tc>
      </w:tr>
      <w:tr w:rsidR="001739A0" w14:paraId="31729B46" w14:textId="77777777" w:rsidTr="001739A0">
        <w:tc>
          <w:tcPr>
            <w:tcW w:w="2711" w:type="dxa"/>
          </w:tcPr>
          <w:p w14:paraId="76FB85EA" w14:textId="60447359" w:rsidR="001739A0" w:rsidRPr="0078310A" w:rsidRDefault="001739A0" w:rsidP="001739A0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客単価</w:t>
            </w:r>
          </w:p>
        </w:tc>
        <w:tc>
          <w:tcPr>
            <w:tcW w:w="2713" w:type="dxa"/>
          </w:tcPr>
          <w:p w14:paraId="2A4D6043" w14:textId="190EDD6D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○円</w:t>
            </w:r>
            <w:r w:rsidRPr="009A0C77">
              <w:rPr>
                <w:rFonts w:hint="eastAsia"/>
                <w:color w:val="EE0000"/>
                <w:lang w:eastAsia="ja-JP"/>
              </w:rPr>
              <w:t>/</w:t>
            </w:r>
            <w:r w:rsidRPr="009A0C77">
              <w:rPr>
                <w:rFonts w:hint="eastAsia"/>
                <w:color w:val="EE0000"/>
                <w:lang w:eastAsia="ja-JP"/>
              </w:rPr>
              <w:t>人</w:t>
            </w:r>
          </w:p>
        </w:tc>
        <w:tc>
          <w:tcPr>
            <w:tcW w:w="2713" w:type="dxa"/>
          </w:tcPr>
          <w:p w14:paraId="7572C6B9" w14:textId="67969417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○円</w:t>
            </w:r>
            <w:r w:rsidRPr="009A0C77">
              <w:rPr>
                <w:rFonts w:hint="eastAsia"/>
                <w:color w:val="EE0000"/>
                <w:lang w:eastAsia="ja-JP"/>
              </w:rPr>
              <w:t>/</w:t>
            </w:r>
            <w:r w:rsidRPr="009A0C77">
              <w:rPr>
                <w:rFonts w:hint="eastAsia"/>
                <w:color w:val="EE0000"/>
                <w:lang w:eastAsia="ja-JP"/>
              </w:rPr>
              <w:t>人</w:t>
            </w:r>
          </w:p>
        </w:tc>
        <w:tc>
          <w:tcPr>
            <w:tcW w:w="2653" w:type="dxa"/>
          </w:tcPr>
          <w:p w14:paraId="4F3EA5FC" w14:textId="66884EB7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○％増</w:t>
            </w:r>
          </w:p>
        </w:tc>
      </w:tr>
      <w:tr w:rsidR="001739A0" w14:paraId="62C704C9" w14:textId="77777777" w:rsidTr="001739A0">
        <w:tc>
          <w:tcPr>
            <w:tcW w:w="2711" w:type="dxa"/>
          </w:tcPr>
          <w:p w14:paraId="53F96E90" w14:textId="0F05A065" w:rsidR="001739A0" w:rsidRPr="0078310A" w:rsidRDefault="001739A0" w:rsidP="001739A0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新規顧客比率</w:t>
            </w:r>
          </w:p>
        </w:tc>
        <w:tc>
          <w:tcPr>
            <w:tcW w:w="2713" w:type="dxa"/>
          </w:tcPr>
          <w:p w14:paraId="23137A7B" w14:textId="1AE9E4D6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○％</w:t>
            </w:r>
          </w:p>
        </w:tc>
        <w:tc>
          <w:tcPr>
            <w:tcW w:w="2713" w:type="dxa"/>
          </w:tcPr>
          <w:p w14:paraId="3D4E974D" w14:textId="0EF2433F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○％</w:t>
            </w:r>
          </w:p>
        </w:tc>
        <w:tc>
          <w:tcPr>
            <w:tcW w:w="2653" w:type="dxa"/>
          </w:tcPr>
          <w:p w14:paraId="0B0F3DEB" w14:textId="30AB86B9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○％増</w:t>
            </w:r>
          </w:p>
        </w:tc>
      </w:tr>
      <w:tr w:rsidR="001739A0" w14:paraId="039B5214" w14:textId="77777777" w:rsidTr="001739A0">
        <w:tc>
          <w:tcPr>
            <w:tcW w:w="2711" w:type="dxa"/>
          </w:tcPr>
          <w:p w14:paraId="407028B4" w14:textId="66803A27" w:rsidR="001739A0" w:rsidRPr="0078310A" w:rsidRDefault="001739A0" w:rsidP="001739A0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リピート率</w:t>
            </w:r>
          </w:p>
        </w:tc>
        <w:tc>
          <w:tcPr>
            <w:tcW w:w="2713" w:type="dxa"/>
          </w:tcPr>
          <w:p w14:paraId="29D66965" w14:textId="7F0A7750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○％</w:t>
            </w:r>
          </w:p>
        </w:tc>
        <w:tc>
          <w:tcPr>
            <w:tcW w:w="2713" w:type="dxa"/>
          </w:tcPr>
          <w:p w14:paraId="2195FFAA" w14:textId="4F903771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○％</w:t>
            </w:r>
          </w:p>
        </w:tc>
        <w:tc>
          <w:tcPr>
            <w:tcW w:w="2653" w:type="dxa"/>
          </w:tcPr>
          <w:p w14:paraId="127DEA89" w14:textId="3F5C34E8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○％増</w:t>
            </w:r>
          </w:p>
        </w:tc>
      </w:tr>
      <w:tr w:rsidR="001739A0" w14:paraId="0F6A8206" w14:textId="77777777" w:rsidTr="001739A0">
        <w:tc>
          <w:tcPr>
            <w:tcW w:w="2711" w:type="dxa"/>
          </w:tcPr>
          <w:p w14:paraId="1264B9E1" w14:textId="0F25807A" w:rsidR="001739A0" w:rsidRPr="0078310A" w:rsidRDefault="001739A0" w:rsidP="001739A0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受注件数</w:t>
            </w:r>
          </w:p>
        </w:tc>
        <w:tc>
          <w:tcPr>
            <w:tcW w:w="2713" w:type="dxa"/>
          </w:tcPr>
          <w:p w14:paraId="3D3B9952" w14:textId="7A431349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○件</w:t>
            </w:r>
          </w:p>
        </w:tc>
        <w:tc>
          <w:tcPr>
            <w:tcW w:w="2713" w:type="dxa"/>
          </w:tcPr>
          <w:p w14:paraId="3275BB8D" w14:textId="2BC619EF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○件</w:t>
            </w:r>
          </w:p>
        </w:tc>
        <w:tc>
          <w:tcPr>
            <w:tcW w:w="2653" w:type="dxa"/>
          </w:tcPr>
          <w:p w14:paraId="69A8E51D" w14:textId="4F668FFB" w:rsidR="001739A0" w:rsidRPr="009A0C77" w:rsidRDefault="001739A0" w:rsidP="001739A0">
            <w:pPr>
              <w:pStyle w:val="a9"/>
              <w:jc w:val="right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○％増</w:t>
            </w:r>
          </w:p>
        </w:tc>
      </w:tr>
    </w:tbl>
    <w:p w14:paraId="1D0B095D" w14:textId="77777777" w:rsidR="000A6C1D" w:rsidRPr="0078310A" w:rsidRDefault="000A6C1D" w:rsidP="0078310A">
      <w:pPr>
        <w:pStyle w:val="a9"/>
        <w:rPr>
          <w:rFonts w:hint="eastAsia"/>
          <w:lang w:eastAsia="ja-JP"/>
        </w:rPr>
      </w:pPr>
    </w:p>
    <w:p w14:paraId="3486400A" w14:textId="554AD161" w:rsidR="0012214C" w:rsidRPr="005210DD" w:rsidRDefault="0012214C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4-2</w:t>
      </w:r>
      <w:r w:rsidRPr="005210DD">
        <w:rPr>
          <w:rFonts w:hint="eastAsia"/>
          <w:b/>
          <w:bCs/>
          <w:color w:val="0070C0"/>
          <w:lang w:eastAsia="ja-JP"/>
        </w:rPr>
        <w:t xml:space="preserve">　今後のプラン</w:t>
      </w:r>
    </w:p>
    <w:p w14:paraId="29F863EA" w14:textId="6938920D" w:rsidR="00361D38" w:rsidRPr="0078310A" w:rsidRDefault="001739A0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上記の経営方針と目標を踏まえ、今後は以下のプランに取り組んでいきたい。</w:t>
      </w:r>
    </w:p>
    <w:p w14:paraId="7385E6E2" w14:textId="77777777" w:rsidR="001739A0" w:rsidRDefault="001739A0" w:rsidP="0078310A">
      <w:pPr>
        <w:pStyle w:val="a9"/>
        <w:rPr>
          <w:lang w:eastAsia="ja-JP"/>
        </w:rPr>
      </w:pPr>
    </w:p>
    <w:p w14:paraId="0765E883" w14:textId="3A47E76C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＜中期的な利益計画＞</w:t>
      </w:r>
    </w:p>
    <w:p w14:paraId="45EA7FE2" w14:textId="048E07D0" w:rsidR="000A6C1D" w:rsidRPr="005210DD" w:rsidRDefault="000A6C1D" w:rsidP="0078310A">
      <w:pPr>
        <w:pStyle w:val="a9"/>
        <w:rPr>
          <w:color w:val="EE0000"/>
          <w:lang w:eastAsia="ja-JP"/>
        </w:rPr>
      </w:pPr>
      <w:r w:rsidRPr="0078310A">
        <w:rPr>
          <w:rFonts w:hint="eastAsia"/>
          <w:lang w:eastAsia="ja-JP"/>
        </w:rPr>
        <w:t>当社の今後</w:t>
      </w:r>
      <w:r w:rsidRPr="0078310A">
        <w:rPr>
          <w:rFonts w:hint="eastAsia"/>
          <w:lang w:eastAsia="ja-JP"/>
        </w:rPr>
        <w:t>3</w:t>
      </w:r>
      <w:r w:rsidRPr="0078310A">
        <w:rPr>
          <w:rFonts w:hint="eastAsia"/>
          <w:lang w:eastAsia="ja-JP"/>
        </w:rPr>
        <w:t>～</w:t>
      </w:r>
      <w:r w:rsidRPr="0078310A">
        <w:rPr>
          <w:rFonts w:hint="eastAsia"/>
          <w:lang w:eastAsia="ja-JP"/>
        </w:rPr>
        <w:t>5</w:t>
      </w:r>
      <w:r w:rsidRPr="0078310A">
        <w:rPr>
          <w:rFonts w:hint="eastAsia"/>
          <w:lang w:eastAsia="ja-JP"/>
        </w:rPr>
        <w:t>年間の計画は以下の通りである。</w:t>
      </w:r>
      <w:r w:rsidRPr="009A0C77">
        <w:rPr>
          <w:rFonts w:hint="eastAsia"/>
          <w:color w:val="EE0000"/>
          <w:lang w:eastAsia="ja-JP"/>
        </w:rPr>
        <w:t>（例：</w:t>
      </w:r>
      <w:r w:rsidR="005210DD">
        <w:rPr>
          <w:rFonts w:hint="eastAsia"/>
          <w:color w:val="EE0000"/>
          <w:lang w:eastAsia="ja-JP"/>
        </w:rPr>
        <w:t>5</w:t>
      </w:r>
      <w:r w:rsidRPr="009A0C77">
        <w:rPr>
          <w:rFonts w:hint="eastAsia"/>
          <w:color w:val="EE0000"/>
          <w:lang w:eastAsia="ja-JP"/>
        </w:rPr>
        <w:t>年計画）</w:t>
      </w:r>
    </w:p>
    <w:p w14:paraId="5E601BC1" w14:textId="77777777" w:rsidR="000A6C1D" w:rsidRDefault="000A6C1D" w:rsidP="0078310A">
      <w:pPr>
        <w:pStyle w:val="a9"/>
        <w:rPr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8"/>
        <w:gridCol w:w="1798"/>
        <w:gridCol w:w="1799"/>
        <w:gridCol w:w="1799"/>
      </w:tblGrid>
      <w:tr w:rsidR="009A0C77" w14:paraId="5CDBFA7E" w14:textId="77777777" w:rsidTr="00240A89">
        <w:tc>
          <w:tcPr>
            <w:tcW w:w="1798" w:type="dxa"/>
          </w:tcPr>
          <w:p w14:paraId="50D3F8F2" w14:textId="77777777" w:rsidR="009A0C77" w:rsidRDefault="009A0C77" w:rsidP="00240A89">
            <w:pPr>
              <w:pStyle w:val="a9"/>
              <w:jc w:val="center"/>
              <w:rPr>
                <w:lang w:eastAsia="ja-JP"/>
              </w:rPr>
            </w:pPr>
          </w:p>
        </w:tc>
        <w:tc>
          <w:tcPr>
            <w:tcW w:w="1798" w:type="dxa"/>
          </w:tcPr>
          <w:p w14:paraId="6F0235E7" w14:textId="25CC678A" w:rsidR="009A0C77" w:rsidRDefault="009A0C77" w:rsidP="00240A89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202</w:t>
            </w:r>
            <w:r w:rsidR="005210DD">
              <w:rPr>
                <w:rFonts w:hint="eastAsia"/>
                <w:lang w:eastAsia="ja-JP"/>
              </w:rPr>
              <w:t>6</w:t>
            </w: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1798" w:type="dxa"/>
          </w:tcPr>
          <w:p w14:paraId="42DABE87" w14:textId="5A6BA03F" w:rsidR="009A0C77" w:rsidRDefault="009A0C77" w:rsidP="00240A89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202</w:t>
            </w:r>
            <w:r w:rsidR="005210DD">
              <w:rPr>
                <w:rFonts w:hint="eastAsia"/>
                <w:lang w:eastAsia="ja-JP"/>
              </w:rPr>
              <w:t>7</w:t>
            </w: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1798" w:type="dxa"/>
          </w:tcPr>
          <w:p w14:paraId="5CCC1230" w14:textId="0E2D4E1A" w:rsidR="009A0C77" w:rsidRDefault="009A0C77" w:rsidP="00240A89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20</w:t>
            </w:r>
            <w:r w:rsidR="005210DD">
              <w:rPr>
                <w:rFonts w:hint="eastAsia"/>
                <w:lang w:eastAsia="ja-JP"/>
              </w:rPr>
              <w:t>28</w:t>
            </w: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1799" w:type="dxa"/>
          </w:tcPr>
          <w:p w14:paraId="1BE2B0C7" w14:textId="2F3A0B06" w:rsidR="009A0C77" w:rsidRDefault="009A0C77" w:rsidP="00240A89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202</w:t>
            </w:r>
            <w:r w:rsidR="005210DD">
              <w:rPr>
                <w:rFonts w:hint="eastAsia"/>
                <w:lang w:eastAsia="ja-JP"/>
              </w:rPr>
              <w:t>9</w:t>
            </w:r>
            <w:r>
              <w:rPr>
                <w:rFonts w:hint="eastAsia"/>
                <w:lang w:eastAsia="ja-JP"/>
              </w:rPr>
              <w:t>年</w:t>
            </w:r>
          </w:p>
        </w:tc>
        <w:tc>
          <w:tcPr>
            <w:tcW w:w="1799" w:type="dxa"/>
          </w:tcPr>
          <w:p w14:paraId="62A48700" w14:textId="685166CE" w:rsidR="009A0C77" w:rsidRDefault="009A0C77" w:rsidP="00240A89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20</w:t>
            </w:r>
            <w:r w:rsidR="005210DD">
              <w:rPr>
                <w:rFonts w:hint="eastAsia"/>
                <w:lang w:eastAsia="ja-JP"/>
              </w:rPr>
              <w:t>30</w:t>
            </w:r>
            <w:r>
              <w:rPr>
                <w:rFonts w:hint="eastAsia"/>
                <w:lang w:eastAsia="ja-JP"/>
              </w:rPr>
              <w:t>年</w:t>
            </w:r>
          </w:p>
        </w:tc>
      </w:tr>
      <w:tr w:rsidR="009A0C77" w14:paraId="367D2DFE" w14:textId="77777777" w:rsidTr="00240A89">
        <w:tc>
          <w:tcPr>
            <w:tcW w:w="1798" w:type="dxa"/>
          </w:tcPr>
          <w:p w14:paraId="7E259866" w14:textId="77777777" w:rsidR="009A0C77" w:rsidRDefault="009A0C77" w:rsidP="00240A89">
            <w:pPr>
              <w:pStyle w:val="a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売上高</w:t>
            </w:r>
          </w:p>
        </w:tc>
        <w:tc>
          <w:tcPr>
            <w:tcW w:w="1798" w:type="dxa"/>
          </w:tcPr>
          <w:p w14:paraId="03547F17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B97576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8" w:type="dxa"/>
          </w:tcPr>
          <w:p w14:paraId="5B9C368C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8574F3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8" w:type="dxa"/>
          </w:tcPr>
          <w:p w14:paraId="12E5849D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8574F3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9" w:type="dxa"/>
          </w:tcPr>
          <w:p w14:paraId="0A1D26CC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8574F3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9" w:type="dxa"/>
          </w:tcPr>
          <w:p w14:paraId="1B661696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8574F3">
              <w:rPr>
                <w:rFonts w:hint="eastAsia"/>
                <w:color w:val="EE0000"/>
                <w:lang w:eastAsia="ja-JP"/>
              </w:rPr>
              <w:t>○円</w:t>
            </w:r>
          </w:p>
        </w:tc>
      </w:tr>
      <w:tr w:rsidR="009A0C77" w14:paraId="116D8DAD" w14:textId="77777777" w:rsidTr="00240A89">
        <w:tc>
          <w:tcPr>
            <w:tcW w:w="1798" w:type="dxa"/>
          </w:tcPr>
          <w:p w14:paraId="7B5A3745" w14:textId="77777777" w:rsidR="009A0C77" w:rsidRDefault="009A0C77" w:rsidP="00240A89">
            <w:pPr>
              <w:pStyle w:val="a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営業利益</w:t>
            </w:r>
          </w:p>
        </w:tc>
        <w:tc>
          <w:tcPr>
            <w:tcW w:w="1798" w:type="dxa"/>
          </w:tcPr>
          <w:p w14:paraId="4F0755A4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8" w:type="dxa"/>
          </w:tcPr>
          <w:p w14:paraId="676D4CEB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8" w:type="dxa"/>
          </w:tcPr>
          <w:p w14:paraId="672CB321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9" w:type="dxa"/>
          </w:tcPr>
          <w:p w14:paraId="38E0D813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○円</w:t>
            </w:r>
          </w:p>
        </w:tc>
        <w:tc>
          <w:tcPr>
            <w:tcW w:w="1799" w:type="dxa"/>
          </w:tcPr>
          <w:p w14:paraId="24CE17A3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○円</w:t>
            </w:r>
          </w:p>
        </w:tc>
      </w:tr>
      <w:tr w:rsidR="009A0C77" w14:paraId="21490F79" w14:textId="77777777" w:rsidTr="00240A89">
        <w:tc>
          <w:tcPr>
            <w:tcW w:w="1798" w:type="dxa"/>
          </w:tcPr>
          <w:p w14:paraId="32E0E7EF" w14:textId="77777777" w:rsidR="009A0C77" w:rsidRDefault="009A0C77" w:rsidP="00240A89">
            <w:pPr>
              <w:pStyle w:val="a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営業利益率</w:t>
            </w:r>
          </w:p>
        </w:tc>
        <w:tc>
          <w:tcPr>
            <w:tcW w:w="1798" w:type="dxa"/>
          </w:tcPr>
          <w:p w14:paraId="792E9D9A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</w:t>
            </w:r>
            <w:r>
              <w:rPr>
                <w:rFonts w:hint="eastAsia"/>
                <w:color w:val="EE0000"/>
                <w:lang w:eastAsia="ja-JP"/>
              </w:rPr>
              <w:t>％</w:t>
            </w:r>
          </w:p>
        </w:tc>
        <w:tc>
          <w:tcPr>
            <w:tcW w:w="1798" w:type="dxa"/>
          </w:tcPr>
          <w:p w14:paraId="0C611EB9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</w:t>
            </w:r>
            <w:r>
              <w:rPr>
                <w:rFonts w:hint="eastAsia"/>
                <w:color w:val="EE0000"/>
                <w:lang w:eastAsia="ja-JP"/>
              </w:rPr>
              <w:t>％</w:t>
            </w:r>
          </w:p>
        </w:tc>
        <w:tc>
          <w:tcPr>
            <w:tcW w:w="1798" w:type="dxa"/>
          </w:tcPr>
          <w:p w14:paraId="04E469C4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</w:t>
            </w:r>
            <w:r>
              <w:rPr>
                <w:rFonts w:hint="eastAsia"/>
                <w:color w:val="EE0000"/>
                <w:lang w:eastAsia="ja-JP"/>
              </w:rPr>
              <w:t>％</w:t>
            </w:r>
          </w:p>
        </w:tc>
        <w:tc>
          <w:tcPr>
            <w:tcW w:w="1799" w:type="dxa"/>
          </w:tcPr>
          <w:p w14:paraId="49BA2D6A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</w:t>
            </w:r>
            <w:r>
              <w:rPr>
                <w:rFonts w:hint="eastAsia"/>
                <w:color w:val="EE0000"/>
                <w:lang w:eastAsia="ja-JP"/>
              </w:rPr>
              <w:t>％</w:t>
            </w:r>
          </w:p>
        </w:tc>
        <w:tc>
          <w:tcPr>
            <w:tcW w:w="1799" w:type="dxa"/>
          </w:tcPr>
          <w:p w14:paraId="066D119B" w14:textId="77777777" w:rsidR="009A0C77" w:rsidRDefault="009A0C77" w:rsidP="00240A89">
            <w:pPr>
              <w:pStyle w:val="a9"/>
              <w:jc w:val="right"/>
              <w:rPr>
                <w:lang w:eastAsia="ja-JP"/>
              </w:rPr>
            </w:pPr>
            <w:r w:rsidRPr="00C430C6">
              <w:rPr>
                <w:rFonts w:hint="eastAsia"/>
                <w:color w:val="EE0000"/>
                <w:lang w:eastAsia="ja-JP"/>
              </w:rPr>
              <w:t>○</w:t>
            </w:r>
            <w:r>
              <w:rPr>
                <w:rFonts w:hint="eastAsia"/>
                <w:color w:val="EE0000"/>
                <w:lang w:eastAsia="ja-JP"/>
              </w:rPr>
              <w:t>％</w:t>
            </w:r>
          </w:p>
        </w:tc>
      </w:tr>
    </w:tbl>
    <w:p w14:paraId="1756885E" w14:textId="77777777" w:rsidR="009A0C77" w:rsidRPr="0078310A" w:rsidRDefault="009A0C77" w:rsidP="0078310A">
      <w:pPr>
        <w:pStyle w:val="a9"/>
        <w:rPr>
          <w:lang w:eastAsia="ja-JP"/>
        </w:rPr>
      </w:pPr>
    </w:p>
    <w:p w14:paraId="473DD0AC" w14:textId="77777777" w:rsidR="000A6C1D" w:rsidRDefault="000A6C1D" w:rsidP="0078310A">
      <w:pPr>
        <w:pStyle w:val="a9"/>
        <w:rPr>
          <w:lang w:eastAsia="ja-JP"/>
        </w:rPr>
      </w:pPr>
    </w:p>
    <w:p w14:paraId="35B83ECF" w14:textId="77777777" w:rsidR="001739A0" w:rsidRDefault="001739A0" w:rsidP="001739A0">
      <w:pPr>
        <w:pStyle w:val="a9"/>
        <w:jc w:val="center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inline distT="0" distB="0" distL="0" distR="0" wp14:anchorId="71BAEB7C" wp14:editId="2AE8E591">
                <wp:extent cx="4579315" cy="1726387"/>
                <wp:effectExtent l="0" t="0" r="12065" b="26670"/>
                <wp:docPr id="115856209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315" cy="1726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37CD1" w14:textId="77777777" w:rsidR="001739A0" w:rsidRDefault="001739A0" w:rsidP="001739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BAEB7C" id="_x0000_s1035" style="width:360.6pt;height:1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" fillcolor="white [3212]" strokecolor="black [3213]" strokeweight="1.5pt">
                <v:textbox>
                  <w:txbxContent>
                    <w:p w14:paraId="5A637CD1" w14:textId="77777777" w:rsidR="001739A0" w:rsidRDefault="001739A0" w:rsidP="001739A0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84E5FB7" w14:textId="12A07F2B" w:rsidR="001739A0" w:rsidRPr="0078310A" w:rsidRDefault="005210DD" w:rsidP="001739A0">
      <w:pPr>
        <w:pStyle w:val="a9"/>
        <w:jc w:val="center"/>
        <w:rPr>
          <w:lang w:eastAsia="ja-JP"/>
        </w:rPr>
      </w:pPr>
      <w:r>
        <w:rPr>
          <w:rFonts w:hint="eastAsia"/>
          <w:lang w:eastAsia="ja-JP"/>
        </w:rPr>
        <w:t>直近</w:t>
      </w:r>
      <w:r>
        <w:rPr>
          <w:rFonts w:hint="eastAsia"/>
          <w:lang w:eastAsia="ja-JP"/>
        </w:rPr>
        <w:t>5</w:t>
      </w:r>
      <w:r>
        <w:rPr>
          <w:rFonts w:hint="eastAsia"/>
          <w:lang w:eastAsia="ja-JP"/>
        </w:rPr>
        <w:t>年間の</w:t>
      </w:r>
      <w:r w:rsidR="001739A0">
        <w:rPr>
          <w:rFonts w:hint="eastAsia"/>
          <w:lang w:eastAsia="ja-JP"/>
        </w:rPr>
        <w:t>売上の推移のグラフ</w:t>
      </w:r>
    </w:p>
    <w:p w14:paraId="17F76A30" w14:textId="77777777" w:rsidR="001739A0" w:rsidRPr="001739A0" w:rsidRDefault="001739A0" w:rsidP="0078310A">
      <w:pPr>
        <w:pStyle w:val="a9"/>
        <w:rPr>
          <w:lang w:eastAsia="ja-JP"/>
        </w:rPr>
      </w:pPr>
    </w:p>
    <w:p w14:paraId="77BFD9EA" w14:textId="77777777" w:rsidR="001739A0" w:rsidRPr="0078310A" w:rsidRDefault="001739A0" w:rsidP="0078310A">
      <w:pPr>
        <w:pStyle w:val="a9"/>
        <w:rPr>
          <w:lang w:eastAsia="ja-JP"/>
        </w:rPr>
      </w:pPr>
    </w:p>
    <w:p w14:paraId="741F6729" w14:textId="5563A1AB" w:rsidR="000A6C1D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＜実現に向けた取り組み＞</w:t>
      </w:r>
    </w:p>
    <w:p w14:paraId="0C2D0323" w14:textId="77777777" w:rsidR="009E7FB1" w:rsidRDefault="009E7FB1" w:rsidP="0078310A">
      <w:pPr>
        <w:pStyle w:val="a9"/>
        <w:rPr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9E7FB1" w14:paraId="548F8BBD" w14:textId="77777777" w:rsidTr="009E7FB1">
        <w:tc>
          <w:tcPr>
            <w:tcW w:w="3596" w:type="dxa"/>
          </w:tcPr>
          <w:p w14:paraId="10230547" w14:textId="0BB42B1C" w:rsidR="009E7FB1" w:rsidRDefault="009E7FB1" w:rsidP="009E7FB1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内容</w:t>
            </w:r>
            <w:r w:rsidR="009A0C77" w:rsidRPr="009A0C77">
              <w:rPr>
                <w:rFonts w:hint="eastAsia"/>
                <w:color w:val="EE0000"/>
                <w:lang w:eastAsia="ja-JP"/>
              </w:rPr>
              <w:t>（例）</w:t>
            </w:r>
          </w:p>
        </w:tc>
        <w:tc>
          <w:tcPr>
            <w:tcW w:w="3597" w:type="dxa"/>
          </w:tcPr>
          <w:p w14:paraId="2A8E2DF7" w14:textId="2FF6770A" w:rsidR="009E7FB1" w:rsidRDefault="009E7FB1" w:rsidP="009E7FB1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時期</w:t>
            </w:r>
          </w:p>
        </w:tc>
        <w:tc>
          <w:tcPr>
            <w:tcW w:w="3597" w:type="dxa"/>
          </w:tcPr>
          <w:p w14:paraId="2B8626E9" w14:textId="7685FDA0" w:rsidR="009E7FB1" w:rsidRDefault="005210DD" w:rsidP="009E7FB1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目的</w:t>
            </w:r>
          </w:p>
        </w:tc>
      </w:tr>
      <w:tr w:rsidR="009E7FB1" w14:paraId="466F12B9" w14:textId="77777777" w:rsidTr="009E7FB1">
        <w:tc>
          <w:tcPr>
            <w:tcW w:w="3596" w:type="dxa"/>
          </w:tcPr>
          <w:p w14:paraId="21F0BC5C" w14:textId="209FBDD9" w:rsidR="009E7FB1" w:rsidRPr="009A0C77" w:rsidRDefault="009E7FB1" w:rsidP="0078310A">
            <w:pPr>
              <w:pStyle w:val="a9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SNS</w:t>
            </w:r>
            <w:r w:rsidRPr="009A0C77">
              <w:rPr>
                <w:rFonts w:hint="eastAsia"/>
                <w:color w:val="EE0000"/>
                <w:lang w:eastAsia="ja-JP"/>
              </w:rPr>
              <w:t>運用</w:t>
            </w:r>
          </w:p>
        </w:tc>
        <w:tc>
          <w:tcPr>
            <w:tcW w:w="3597" w:type="dxa"/>
          </w:tcPr>
          <w:p w14:paraId="2B76E213" w14:textId="713F0666" w:rsidR="009E7FB1" w:rsidRPr="009A0C77" w:rsidRDefault="009E7FB1" w:rsidP="005210DD">
            <w:pPr>
              <w:pStyle w:val="a9"/>
              <w:jc w:val="center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○年○月～○年○月</w:t>
            </w:r>
          </w:p>
        </w:tc>
        <w:tc>
          <w:tcPr>
            <w:tcW w:w="3597" w:type="dxa"/>
          </w:tcPr>
          <w:p w14:paraId="0ACBC5C7" w14:textId="63DD35FD" w:rsidR="009E7FB1" w:rsidRPr="009A0C77" w:rsidRDefault="009E7FB1" w:rsidP="0078310A">
            <w:pPr>
              <w:pStyle w:val="a9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新規顧客の増加</w:t>
            </w:r>
          </w:p>
        </w:tc>
      </w:tr>
      <w:tr w:rsidR="009E7FB1" w14:paraId="2061BA9B" w14:textId="77777777" w:rsidTr="009E7FB1">
        <w:tc>
          <w:tcPr>
            <w:tcW w:w="3596" w:type="dxa"/>
          </w:tcPr>
          <w:p w14:paraId="2E2E1C39" w14:textId="51F2A467" w:rsidR="009E7FB1" w:rsidRPr="009A0C77" w:rsidRDefault="009E7FB1" w:rsidP="0078310A">
            <w:pPr>
              <w:pStyle w:val="a9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新メニュー導入</w:t>
            </w:r>
          </w:p>
        </w:tc>
        <w:tc>
          <w:tcPr>
            <w:tcW w:w="3597" w:type="dxa"/>
          </w:tcPr>
          <w:p w14:paraId="39FD8874" w14:textId="1EC1A72F" w:rsidR="009E7FB1" w:rsidRPr="009A0C77" w:rsidRDefault="009E7FB1" w:rsidP="005210DD">
            <w:pPr>
              <w:pStyle w:val="a9"/>
              <w:jc w:val="center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○年○月～○年○月</w:t>
            </w:r>
          </w:p>
        </w:tc>
        <w:tc>
          <w:tcPr>
            <w:tcW w:w="3597" w:type="dxa"/>
          </w:tcPr>
          <w:p w14:paraId="4E68AA7F" w14:textId="766F83B9" w:rsidR="009E7FB1" w:rsidRPr="009A0C77" w:rsidRDefault="009E7FB1" w:rsidP="0078310A">
            <w:pPr>
              <w:pStyle w:val="a9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客単価向上</w:t>
            </w:r>
          </w:p>
        </w:tc>
      </w:tr>
      <w:tr w:rsidR="009E7FB1" w14:paraId="0097085C" w14:textId="77777777" w:rsidTr="009E7FB1">
        <w:tc>
          <w:tcPr>
            <w:tcW w:w="3596" w:type="dxa"/>
          </w:tcPr>
          <w:p w14:paraId="46E6196A" w14:textId="08B40637" w:rsidR="009E7FB1" w:rsidRPr="009A0C77" w:rsidRDefault="009E7FB1" w:rsidP="0078310A">
            <w:pPr>
              <w:pStyle w:val="a9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設備導入</w:t>
            </w:r>
          </w:p>
        </w:tc>
        <w:tc>
          <w:tcPr>
            <w:tcW w:w="3597" w:type="dxa"/>
          </w:tcPr>
          <w:p w14:paraId="0469C54A" w14:textId="06377B50" w:rsidR="009E7FB1" w:rsidRPr="009A0C77" w:rsidRDefault="009E7FB1" w:rsidP="005210DD">
            <w:pPr>
              <w:pStyle w:val="a9"/>
              <w:jc w:val="center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○年○月～○年○月</w:t>
            </w:r>
          </w:p>
        </w:tc>
        <w:tc>
          <w:tcPr>
            <w:tcW w:w="3597" w:type="dxa"/>
          </w:tcPr>
          <w:p w14:paraId="68C249D3" w14:textId="32ADF3EB" w:rsidR="009E7FB1" w:rsidRPr="009A0C77" w:rsidRDefault="009E7FB1" w:rsidP="0078310A">
            <w:pPr>
              <w:pStyle w:val="a9"/>
              <w:rPr>
                <w:color w:val="EE0000"/>
                <w:lang w:eastAsia="ja-JP"/>
              </w:rPr>
            </w:pPr>
            <w:r w:rsidRPr="009A0C77">
              <w:rPr>
                <w:rFonts w:hint="eastAsia"/>
                <w:color w:val="EE0000"/>
                <w:lang w:eastAsia="ja-JP"/>
              </w:rPr>
              <w:t>作業時間短縮、利益率改善</w:t>
            </w:r>
          </w:p>
        </w:tc>
      </w:tr>
    </w:tbl>
    <w:p w14:paraId="2926A0A1" w14:textId="3D552E64" w:rsidR="000A6C1D" w:rsidRPr="0078310A" w:rsidRDefault="000A6C1D" w:rsidP="0078310A">
      <w:pPr>
        <w:pStyle w:val="a9"/>
        <w:rPr>
          <w:lang w:eastAsia="ja-JP"/>
        </w:rPr>
      </w:pPr>
    </w:p>
    <w:p w14:paraId="7A38AB2C" w14:textId="77777777" w:rsidR="000A6C1D" w:rsidRPr="0078310A" w:rsidRDefault="000A6C1D" w:rsidP="0078310A">
      <w:pPr>
        <w:pStyle w:val="a9"/>
        <w:rPr>
          <w:lang w:eastAsia="ja-JP"/>
        </w:rPr>
      </w:pPr>
    </w:p>
    <w:p w14:paraId="442E95FE" w14:textId="77777777" w:rsidR="000A6C1D" w:rsidRPr="0078310A" w:rsidRDefault="000A6C1D" w:rsidP="0078310A">
      <w:pPr>
        <w:pStyle w:val="a9"/>
        <w:rPr>
          <w:lang w:eastAsia="ja-JP"/>
        </w:rPr>
      </w:pPr>
    </w:p>
    <w:p w14:paraId="1AF56CEB" w14:textId="300A5192" w:rsidR="004B693F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</w:t>
      </w:r>
      <w:r w:rsidR="009E7FB1">
        <w:rPr>
          <w:rFonts w:hint="eastAsia"/>
          <w:lang w:eastAsia="ja-JP"/>
        </w:rPr>
        <w:t>今回の補助事業で取り組む内容＞</w:t>
      </w:r>
    </w:p>
    <w:p w14:paraId="4C7BAD90" w14:textId="644684B1" w:rsidR="009E7FB1" w:rsidRDefault="009E7FB1" w:rsidP="009E7FB1">
      <w:pPr>
        <w:pStyle w:val="a9"/>
        <w:rPr>
          <w:lang w:eastAsia="ja-JP"/>
        </w:rPr>
      </w:pPr>
      <w:r>
        <w:rPr>
          <w:rFonts w:hint="eastAsia"/>
          <w:lang w:eastAsia="ja-JP"/>
        </w:rPr>
        <w:t>本事業では特に重要な</w:t>
      </w:r>
      <w:r w:rsidRPr="009A0C77">
        <w:rPr>
          <w:rFonts w:hint="eastAsia"/>
          <w:color w:val="EE0000"/>
          <w:lang w:eastAsia="ja-JP"/>
        </w:rPr>
        <w:t>【</w:t>
      </w:r>
      <w:r w:rsidR="009A0C77">
        <w:rPr>
          <w:rFonts w:hint="eastAsia"/>
          <w:color w:val="EE0000"/>
          <w:lang w:eastAsia="ja-JP"/>
        </w:rPr>
        <w:t>（上の表</w:t>
      </w:r>
      <w:r w:rsidR="005210DD">
        <w:rPr>
          <w:rFonts w:hint="eastAsia"/>
          <w:color w:val="EE0000"/>
          <w:lang w:eastAsia="ja-JP"/>
        </w:rPr>
        <w:t>から</w:t>
      </w:r>
      <w:r w:rsidR="009A0C77">
        <w:rPr>
          <w:rFonts w:hint="eastAsia"/>
          <w:color w:val="EE0000"/>
          <w:lang w:eastAsia="ja-JP"/>
        </w:rPr>
        <w:t>抜粋）</w:t>
      </w:r>
      <w:r w:rsidRPr="009A0C77">
        <w:rPr>
          <w:rFonts w:hint="eastAsia"/>
          <w:color w:val="EE0000"/>
          <w:lang w:eastAsia="ja-JP"/>
        </w:rPr>
        <w:t>】</w:t>
      </w:r>
      <w:r>
        <w:rPr>
          <w:rFonts w:hint="eastAsia"/>
          <w:lang w:eastAsia="ja-JP"/>
        </w:rPr>
        <w:t>に取り組んでいきたい。</w:t>
      </w:r>
    </w:p>
    <w:p w14:paraId="7FC7405C" w14:textId="77777777" w:rsidR="009E7FB1" w:rsidRDefault="009E7FB1">
      <w:pPr>
        <w:rPr>
          <w:lang w:eastAsia="ja-JP"/>
        </w:rPr>
      </w:pPr>
      <w:r>
        <w:rPr>
          <w:lang w:eastAsia="ja-JP"/>
        </w:rPr>
        <w:br w:type="page"/>
      </w:r>
    </w:p>
    <w:p w14:paraId="08F022C6" w14:textId="7C23AD96" w:rsidR="00361D38" w:rsidRPr="009E7FB1" w:rsidRDefault="00361D38" w:rsidP="009E7FB1">
      <w:pPr>
        <w:pStyle w:val="a9"/>
        <w:jc w:val="center"/>
        <w:rPr>
          <w:sz w:val="32"/>
          <w:szCs w:val="32"/>
          <w:lang w:eastAsia="ja-JP"/>
        </w:rPr>
      </w:pPr>
      <w:r w:rsidRPr="009E7FB1">
        <w:rPr>
          <w:rFonts w:hint="eastAsia"/>
          <w:sz w:val="32"/>
          <w:szCs w:val="32"/>
          <w:lang w:eastAsia="ja-JP"/>
        </w:rPr>
        <w:lastRenderedPageBreak/>
        <w:t>補助事業計画書（入力項目）</w:t>
      </w:r>
    </w:p>
    <w:p w14:paraId="6775EDE9" w14:textId="77777777" w:rsidR="009E7FB1" w:rsidRDefault="009E7FB1" w:rsidP="0078310A">
      <w:pPr>
        <w:pStyle w:val="a9"/>
        <w:rPr>
          <w:color w:val="FF0000"/>
          <w:lang w:eastAsia="ja-JP"/>
        </w:rPr>
      </w:pPr>
    </w:p>
    <w:p w14:paraId="19C6761A" w14:textId="7D8B6385" w:rsidR="0012214C" w:rsidRPr="005210DD" w:rsidRDefault="0012214C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１．補助事業で行う事業名（</w:t>
      </w:r>
      <w:r w:rsidRPr="005210DD">
        <w:rPr>
          <w:rFonts w:hint="eastAsia"/>
          <w:b/>
          <w:bCs/>
          <w:color w:val="0070C0"/>
          <w:lang w:eastAsia="ja-JP"/>
        </w:rPr>
        <w:t>30</w:t>
      </w:r>
      <w:r w:rsidRPr="005210DD">
        <w:rPr>
          <w:rFonts w:hint="eastAsia"/>
          <w:b/>
          <w:bCs/>
          <w:color w:val="0070C0"/>
          <w:lang w:eastAsia="ja-JP"/>
        </w:rPr>
        <w:t>文字以内）</w:t>
      </w:r>
    </w:p>
    <w:p w14:paraId="3B3D43D0" w14:textId="6F78A2D3" w:rsidR="00F820E5" w:rsidRPr="009A0C77" w:rsidRDefault="00F820E5" w:rsidP="0078310A">
      <w:pPr>
        <w:pStyle w:val="a9"/>
        <w:rPr>
          <w:color w:val="EE0000"/>
          <w:lang w:eastAsia="ja-JP"/>
        </w:rPr>
      </w:pPr>
      <w:r w:rsidRPr="009A0C77">
        <w:rPr>
          <w:rFonts w:hint="eastAsia"/>
          <w:color w:val="EE0000"/>
          <w:lang w:eastAsia="ja-JP"/>
        </w:rPr>
        <w:t>（例）○○○の新サービス提供による新規顧客開拓</w:t>
      </w:r>
    </w:p>
    <w:p w14:paraId="6935F92C" w14:textId="650B14C2" w:rsidR="00F820E5" w:rsidRPr="009A0C77" w:rsidRDefault="00F820E5" w:rsidP="0078310A">
      <w:pPr>
        <w:pStyle w:val="a9"/>
        <w:rPr>
          <w:color w:val="EE0000"/>
          <w:lang w:eastAsia="ja-JP"/>
        </w:rPr>
      </w:pPr>
      <w:r w:rsidRPr="009A0C77">
        <w:rPr>
          <w:rFonts w:hint="eastAsia"/>
          <w:color w:val="EE0000"/>
          <w:lang w:eastAsia="ja-JP"/>
        </w:rPr>
        <w:t xml:space="preserve">　　　○○○の取り組みによるリピート率向上</w:t>
      </w:r>
    </w:p>
    <w:p w14:paraId="21181C9B" w14:textId="21295204" w:rsidR="00F820E5" w:rsidRPr="009A0C77" w:rsidRDefault="00F820E5" w:rsidP="0078310A">
      <w:pPr>
        <w:pStyle w:val="a9"/>
        <w:rPr>
          <w:color w:val="EE0000"/>
          <w:lang w:eastAsia="ja-JP"/>
        </w:rPr>
      </w:pPr>
      <w:r w:rsidRPr="009A0C77">
        <w:rPr>
          <w:rFonts w:hint="eastAsia"/>
          <w:color w:val="EE0000"/>
          <w:lang w:eastAsia="ja-JP"/>
        </w:rPr>
        <w:t xml:space="preserve">　　　○○○の導入による対応力強化</w:t>
      </w:r>
    </w:p>
    <w:p w14:paraId="22598DD9" w14:textId="08360E3A" w:rsidR="00F820E5" w:rsidRPr="009A0C77" w:rsidRDefault="00F820E5" w:rsidP="0078310A">
      <w:pPr>
        <w:pStyle w:val="a9"/>
        <w:rPr>
          <w:color w:val="EE0000"/>
          <w:lang w:eastAsia="ja-JP"/>
        </w:rPr>
      </w:pPr>
      <w:r w:rsidRPr="009A0C77">
        <w:rPr>
          <w:rFonts w:hint="eastAsia"/>
          <w:color w:val="EE0000"/>
          <w:lang w:eastAsia="ja-JP"/>
        </w:rPr>
        <w:t xml:space="preserve">　　　○○○の認知拡大による新規顧客開拓</w:t>
      </w:r>
    </w:p>
    <w:p w14:paraId="47BC328B" w14:textId="77777777" w:rsidR="00361D38" w:rsidRPr="0078310A" w:rsidRDefault="00361D38" w:rsidP="0078310A">
      <w:pPr>
        <w:pStyle w:val="a9"/>
        <w:rPr>
          <w:lang w:eastAsia="ja-JP"/>
        </w:rPr>
      </w:pPr>
    </w:p>
    <w:p w14:paraId="4E0D6808" w14:textId="77777777" w:rsidR="00E54146" w:rsidRPr="0078310A" w:rsidRDefault="00E54146" w:rsidP="0078310A">
      <w:pPr>
        <w:pStyle w:val="a9"/>
        <w:rPr>
          <w:lang w:eastAsia="ja-JP"/>
        </w:rPr>
      </w:pPr>
    </w:p>
    <w:p w14:paraId="074105D5" w14:textId="6F90E0B4" w:rsidR="0012214C" w:rsidRPr="005210DD" w:rsidRDefault="0012214C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２．販路開拓等の取組内容</w:t>
      </w:r>
    </w:p>
    <w:p w14:paraId="3CB152FA" w14:textId="79C91CFB" w:rsidR="00AA5EF4" w:rsidRPr="005210DD" w:rsidRDefault="0012214C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2-1</w:t>
      </w:r>
      <w:r w:rsidRPr="005210DD">
        <w:rPr>
          <w:rFonts w:hint="eastAsia"/>
          <w:b/>
          <w:bCs/>
          <w:color w:val="0070C0"/>
          <w:lang w:eastAsia="ja-JP"/>
        </w:rPr>
        <w:t xml:space="preserve">　事業の概要</w:t>
      </w:r>
    </w:p>
    <w:p w14:paraId="49550C56" w14:textId="77777777" w:rsidR="00E54146" w:rsidRPr="0078310A" w:rsidRDefault="00E54146" w:rsidP="0078310A">
      <w:pPr>
        <w:pStyle w:val="a9"/>
        <w:rPr>
          <w:lang w:eastAsia="ja-JP"/>
        </w:rPr>
      </w:pPr>
    </w:p>
    <w:p w14:paraId="2CBDC7BD" w14:textId="6675EC6E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本事業では、【</w:t>
      </w:r>
      <w:r w:rsidRPr="009A0C77">
        <w:rPr>
          <w:rFonts w:hint="eastAsia"/>
          <w:color w:val="EE0000"/>
          <w:lang w:eastAsia="ja-JP"/>
        </w:rPr>
        <w:t>（例：</w:t>
      </w:r>
      <w:r w:rsidRPr="009A0C77">
        <w:rPr>
          <w:rFonts w:hint="eastAsia"/>
          <w:color w:val="EE0000"/>
          <w:lang w:eastAsia="ja-JP"/>
        </w:rPr>
        <w:t>30</w:t>
      </w:r>
      <w:r w:rsidRPr="009A0C77">
        <w:rPr>
          <w:rFonts w:hint="eastAsia"/>
          <w:color w:val="EE0000"/>
          <w:lang w:eastAsia="ja-JP"/>
        </w:rPr>
        <w:t>代女性／地域中小企業／観光客等）</w:t>
      </w:r>
      <w:r w:rsidRPr="0078310A">
        <w:rPr>
          <w:rFonts w:hint="eastAsia"/>
          <w:lang w:eastAsia="ja-JP"/>
        </w:rPr>
        <w:t>】を対象に、新たに【</w:t>
      </w:r>
      <w:r w:rsidRPr="009A0C77">
        <w:rPr>
          <w:rFonts w:hint="eastAsia"/>
          <w:color w:val="EE0000"/>
          <w:lang w:eastAsia="ja-JP"/>
        </w:rPr>
        <w:t>（例：高付加価値サービスの導入／</w:t>
      </w:r>
      <w:r w:rsidRPr="009A0C77">
        <w:rPr>
          <w:rFonts w:hint="eastAsia"/>
          <w:color w:val="EE0000"/>
          <w:lang w:eastAsia="ja-JP"/>
        </w:rPr>
        <w:t>EC</w:t>
      </w:r>
      <w:r w:rsidRPr="009A0C77">
        <w:rPr>
          <w:rFonts w:hint="eastAsia"/>
          <w:color w:val="EE0000"/>
          <w:lang w:eastAsia="ja-JP"/>
        </w:rPr>
        <w:t>販売の開始／広告強化等）</w:t>
      </w:r>
      <w:r w:rsidRPr="0078310A">
        <w:rPr>
          <w:rFonts w:hint="eastAsia"/>
          <w:lang w:eastAsia="ja-JP"/>
        </w:rPr>
        <w:t>】に取り組み、【</w:t>
      </w:r>
      <w:r w:rsidRPr="009A0C77">
        <w:rPr>
          <w:rFonts w:hint="eastAsia"/>
          <w:color w:val="EE0000"/>
          <w:lang w:eastAsia="ja-JP"/>
        </w:rPr>
        <w:t>（例：新規顧客不足、客単価の低さ、販路の限定性等）</w:t>
      </w:r>
      <w:r w:rsidRPr="0078310A">
        <w:rPr>
          <w:rFonts w:hint="eastAsia"/>
          <w:lang w:eastAsia="ja-JP"/>
        </w:rPr>
        <w:t>】の解決を図る。</w:t>
      </w:r>
    </w:p>
    <w:p w14:paraId="1C1F79C5" w14:textId="77777777" w:rsidR="004B693F" w:rsidRPr="0078310A" w:rsidRDefault="004B693F" w:rsidP="0078310A">
      <w:pPr>
        <w:pStyle w:val="a9"/>
        <w:rPr>
          <w:lang w:eastAsia="ja-JP"/>
        </w:rPr>
      </w:pPr>
    </w:p>
    <w:p w14:paraId="40CDB8A2" w14:textId="490218A7" w:rsidR="0012214C" w:rsidRPr="005210DD" w:rsidRDefault="0012214C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2-2</w:t>
      </w:r>
      <w:r w:rsidRPr="005210DD">
        <w:rPr>
          <w:rFonts w:hint="eastAsia"/>
          <w:b/>
          <w:bCs/>
          <w:color w:val="0070C0"/>
          <w:lang w:eastAsia="ja-JP"/>
        </w:rPr>
        <w:t xml:space="preserve">　</w:t>
      </w:r>
      <w:r w:rsidR="00361D38" w:rsidRPr="005210DD">
        <w:rPr>
          <w:rFonts w:hint="eastAsia"/>
          <w:b/>
          <w:bCs/>
          <w:color w:val="0070C0"/>
          <w:lang w:eastAsia="ja-JP"/>
        </w:rPr>
        <w:t>背景</w:t>
      </w:r>
      <w:r w:rsidRPr="005210DD">
        <w:rPr>
          <w:rFonts w:hint="eastAsia"/>
          <w:b/>
          <w:bCs/>
          <w:color w:val="0070C0"/>
          <w:lang w:eastAsia="ja-JP"/>
        </w:rPr>
        <w:t>・目的</w:t>
      </w:r>
    </w:p>
    <w:p w14:paraId="18FCF694" w14:textId="77777777" w:rsidR="00E54146" w:rsidRDefault="00E54146" w:rsidP="0078310A">
      <w:pPr>
        <w:pStyle w:val="a9"/>
        <w:rPr>
          <w:lang w:eastAsia="ja-JP"/>
        </w:rPr>
      </w:pPr>
    </w:p>
    <w:p w14:paraId="3FFCD66E" w14:textId="1832E98E" w:rsidR="003414F6" w:rsidRPr="0078310A" w:rsidRDefault="003414F6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＜背景＞</w:t>
      </w:r>
    </w:p>
    <w:p w14:paraId="49DA866F" w14:textId="2F6FADB3" w:rsidR="000A6C1D" w:rsidRPr="0078310A" w:rsidRDefault="003414F6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前述の内部環境と外部環境の分析を踏まえ、【</w:t>
      </w:r>
      <w:r w:rsidRPr="009A0C77">
        <w:rPr>
          <w:rFonts w:hint="eastAsia"/>
          <w:color w:val="EE0000"/>
          <w:lang w:eastAsia="ja-JP"/>
        </w:rPr>
        <w:t>機会</w:t>
      </w:r>
      <w:r>
        <w:rPr>
          <w:rFonts w:hint="eastAsia"/>
          <w:lang w:eastAsia="ja-JP"/>
        </w:rPr>
        <w:t>】をとらえ、【</w:t>
      </w:r>
      <w:r w:rsidRPr="009A0C77">
        <w:rPr>
          <w:rFonts w:hint="eastAsia"/>
          <w:color w:val="EE0000"/>
          <w:lang w:eastAsia="ja-JP"/>
        </w:rPr>
        <w:t>強み（弱み）</w:t>
      </w:r>
      <w:r>
        <w:rPr>
          <w:rFonts w:hint="eastAsia"/>
          <w:lang w:eastAsia="ja-JP"/>
        </w:rPr>
        <w:t>】を</w:t>
      </w:r>
      <w:r w:rsidR="009A0C77">
        <w:rPr>
          <w:rFonts w:hint="eastAsia"/>
          <w:lang w:eastAsia="ja-JP"/>
        </w:rPr>
        <w:t>【</w:t>
      </w:r>
      <w:r w:rsidRPr="009A0C77">
        <w:rPr>
          <w:rFonts w:hint="eastAsia"/>
          <w:color w:val="EE0000"/>
          <w:lang w:eastAsia="ja-JP"/>
        </w:rPr>
        <w:t>活かす</w:t>
      </w:r>
      <w:r w:rsidR="009A0C77" w:rsidRPr="009A0C77">
        <w:rPr>
          <w:rFonts w:hint="eastAsia"/>
          <w:color w:val="EE0000"/>
          <w:lang w:eastAsia="ja-JP"/>
        </w:rPr>
        <w:t>（改善する）</w:t>
      </w:r>
      <w:r w:rsidR="009A0C77">
        <w:rPr>
          <w:rFonts w:hint="eastAsia"/>
          <w:lang w:eastAsia="ja-JP"/>
        </w:rPr>
        <w:t>】</w:t>
      </w:r>
      <w:r>
        <w:rPr>
          <w:rFonts w:hint="eastAsia"/>
          <w:lang w:eastAsia="ja-JP"/>
        </w:rPr>
        <w:t>ことで、【</w:t>
      </w:r>
      <w:r w:rsidR="009A0C77" w:rsidRPr="00503EE3">
        <w:rPr>
          <w:rFonts w:hint="eastAsia"/>
          <w:color w:val="EE0000"/>
          <w:lang w:eastAsia="ja-JP"/>
        </w:rPr>
        <w:t>（</w:t>
      </w:r>
      <w:r w:rsidR="00503EE3" w:rsidRPr="00503EE3">
        <w:rPr>
          <w:rFonts w:hint="eastAsia"/>
          <w:color w:val="EE0000"/>
          <w:lang w:eastAsia="ja-JP"/>
        </w:rPr>
        <w:t>成し遂げたい内容）</w:t>
      </w:r>
      <w:r>
        <w:rPr>
          <w:rFonts w:hint="eastAsia"/>
          <w:lang w:eastAsia="ja-JP"/>
        </w:rPr>
        <w:t>】を図る必要があると考えている。</w:t>
      </w:r>
    </w:p>
    <w:p w14:paraId="110D972D" w14:textId="283A7A9C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特に、当社の強みである【</w:t>
      </w:r>
      <w:r w:rsidRPr="00503EE3">
        <w:rPr>
          <w:rFonts w:hint="eastAsia"/>
          <w:color w:val="EE0000"/>
          <w:lang w:eastAsia="ja-JP"/>
        </w:rPr>
        <w:t>（例：技術力、顧客対応力等）</w:t>
      </w:r>
      <w:r w:rsidRPr="0078310A">
        <w:rPr>
          <w:rFonts w:hint="eastAsia"/>
          <w:lang w:eastAsia="ja-JP"/>
        </w:rPr>
        <w:t>】を活かし、【（</w:t>
      </w:r>
      <w:r w:rsidRPr="00503EE3">
        <w:rPr>
          <w:rFonts w:hint="eastAsia"/>
          <w:color w:val="EE0000"/>
          <w:lang w:eastAsia="ja-JP"/>
        </w:rPr>
        <w:t>例：高付加価値サービスとして展開）</w:t>
      </w:r>
      <w:r w:rsidRPr="0078310A">
        <w:rPr>
          <w:rFonts w:hint="eastAsia"/>
          <w:lang w:eastAsia="ja-JP"/>
        </w:rPr>
        <w:t>】することで、市場ニーズに対応した事業展開が可能となる。</w:t>
      </w:r>
    </w:p>
    <w:p w14:paraId="516D4FE5" w14:textId="77777777" w:rsidR="000A6C1D" w:rsidRPr="003414F6" w:rsidRDefault="000A6C1D" w:rsidP="0078310A">
      <w:pPr>
        <w:pStyle w:val="a9"/>
        <w:rPr>
          <w:lang w:eastAsia="ja-JP"/>
        </w:rPr>
      </w:pPr>
    </w:p>
    <w:p w14:paraId="10119B10" w14:textId="67947CFA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＜目的＞</w:t>
      </w:r>
    </w:p>
    <w:p w14:paraId="0E766C0A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本事業の目的は、</w:t>
      </w:r>
    </w:p>
    <w:p w14:paraId="701B6A16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【目的①</w:t>
      </w:r>
      <w:r w:rsidRPr="00503EE3">
        <w:rPr>
          <w:rFonts w:hint="eastAsia"/>
          <w:color w:val="EE0000"/>
          <w:lang w:eastAsia="ja-JP"/>
        </w:rPr>
        <w:t>（例：新規顧客の獲得）</w:t>
      </w:r>
      <w:r w:rsidRPr="0078310A">
        <w:rPr>
          <w:rFonts w:hint="eastAsia"/>
          <w:lang w:eastAsia="ja-JP"/>
        </w:rPr>
        <w:t>】</w:t>
      </w:r>
    </w:p>
    <w:p w14:paraId="66C1BF82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【目的②</w:t>
      </w:r>
      <w:r w:rsidRPr="00503EE3">
        <w:rPr>
          <w:rFonts w:hint="eastAsia"/>
          <w:color w:val="EE0000"/>
          <w:lang w:eastAsia="ja-JP"/>
        </w:rPr>
        <w:t>（例：客単価の向上）</w:t>
      </w:r>
      <w:r w:rsidRPr="0078310A">
        <w:rPr>
          <w:rFonts w:hint="eastAsia"/>
          <w:lang w:eastAsia="ja-JP"/>
        </w:rPr>
        <w:t>】</w:t>
      </w:r>
    </w:p>
    <w:p w14:paraId="7CA2296E" w14:textId="667E8ADC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【目的③</w:t>
      </w:r>
      <w:r w:rsidRPr="00503EE3">
        <w:rPr>
          <w:rFonts w:hint="eastAsia"/>
          <w:color w:val="EE0000"/>
          <w:lang w:eastAsia="ja-JP"/>
        </w:rPr>
        <w:t>（例：売上・利益の拡大）</w:t>
      </w:r>
      <w:r w:rsidRPr="0078310A">
        <w:rPr>
          <w:rFonts w:hint="eastAsia"/>
          <w:lang w:eastAsia="ja-JP"/>
        </w:rPr>
        <w:t>】</w:t>
      </w:r>
    </w:p>
    <w:p w14:paraId="741C54B9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を実現し、持続的な経営基盤の確立を図ることである。</w:t>
      </w:r>
    </w:p>
    <w:p w14:paraId="7DEB2F78" w14:textId="77777777" w:rsidR="000A6C1D" w:rsidRPr="00503EE3" w:rsidRDefault="000A6C1D" w:rsidP="0078310A">
      <w:pPr>
        <w:pStyle w:val="a9"/>
        <w:rPr>
          <w:lang w:eastAsia="ja-JP"/>
        </w:rPr>
      </w:pPr>
    </w:p>
    <w:p w14:paraId="5536D58E" w14:textId="77777777" w:rsidR="004B693F" w:rsidRPr="0078310A" w:rsidRDefault="004B693F" w:rsidP="0078310A">
      <w:pPr>
        <w:pStyle w:val="a9"/>
        <w:rPr>
          <w:lang w:eastAsia="ja-JP"/>
        </w:rPr>
      </w:pPr>
    </w:p>
    <w:p w14:paraId="099BC693" w14:textId="381DA163" w:rsidR="00361D38" w:rsidRPr="005210DD" w:rsidRDefault="0012214C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2-3</w:t>
      </w:r>
      <w:r w:rsidRPr="005210DD">
        <w:rPr>
          <w:rFonts w:hint="eastAsia"/>
          <w:b/>
          <w:bCs/>
          <w:color w:val="0070C0"/>
          <w:lang w:eastAsia="ja-JP"/>
        </w:rPr>
        <w:t xml:space="preserve">　具体的な取り組み</w:t>
      </w:r>
    </w:p>
    <w:p w14:paraId="1974A59F" w14:textId="4734ED66" w:rsidR="000A6C1D" w:rsidRPr="005210DD" w:rsidRDefault="00361D38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 xml:space="preserve">　・取組内容（概要）</w:t>
      </w:r>
    </w:p>
    <w:p w14:paraId="2B0296CF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本取り組みにおいては、以下の方針で事業を展開する。</w:t>
      </w:r>
    </w:p>
    <w:p w14:paraId="1445C129" w14:textId="05DB10D6" w:rsidR="000A6C1D" w:rsidRPr="0078310A" w:rsidRDefault="003414F6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①ターゲット</w:t>
      </w:r>
    </w:p>
    <w:p w14:paraId="53100F85" w14:textId="5D420E60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</w:t>
      </w:r>
      <w:r w:rsidRPr="00503EE3">
        <w:rPr>
          <w:rFonts w:hint="eastAsia"/>
          <w:color w:val="EE0000"/>
          <w:lang w:eastAsia="ja-JP"/>
        </w:rPr>
        <w:t>（例：</w:t>
      </w:r>
      <w:r w:rsidRPr="00503EE3">
        <w:rPr>
          <w:rFonts w:hint="eastAsia"/>
          <w:color w:val="EE0000"/>
          <w:lang w:eastAsia="ja-JP"/>
        </w:rPr>
        <w:t>30</w:t>
      </w:r>
      <w:r w:rsidRPr="00503EE3">
        <w:rPr>
          <w:rFonts w:hint="eastAsia"/>
          <w:color w:val="EE0000"/>
          <w:lang w:eastAsia="ja-JP"/>
        </w:rPr>
        <w:t>代女性、地元中小企業、観光客等）</w:t>
      </w:r>
      <w:r w:rsidRPr="0078310A">
        <w:rPr>
          <w:rFonts w:hint="eastAsia"/>
          <w:lang w:eastAsia="ja-JP"/>
        </w:rPr>
        <w:t>】</w:t>
      </w:r>
    </w:p>
    <w:p w14:paraId="6BB214AF" w14:textId="77777777" w:rsidR="003414F6" w:rsidRDefault="003414F6" w:rsidP="003414F6">
      <w:pPr>
        <w:pStyle w:val="a9"/>
        <w:rPr>
          <w:lang w:eastAsia="ja-JP"/>
        </w:rPr>
      </w:pPr>
    </w:p>
    <w:p w14:paraId="26CB9EC6" w14:textId="4A042376" w:rsidR="003414F6" w:rsidRPr="0078310A" w:rsidRDefault="003414F6" w:rsidP="003414F6">
      <w:pPr>
        <w:pStyle w:val="a9"/>
        <w:rPr>
          <w:lang w:eastAsia="ja-JP"/>
        </w:rPr>
      </w:pPr>
      <w:r>
        <w:rPr>
          <w:rFonts w:hint="eastAsia"/>
          <w:lang w:eastAsia="ja-JP"/>
        </w:rPr>
        <w:t>②</w:t>
      </w:r>
      <w:r w:rsidR="00503EE3">
        <w:rPr>
          <w:rFonts w:hint="eastAsia"/>
          <w:lang w:eastAsia="ja-JP"/>
        </w:rPr>
        <w:t>提供場所</w:t>
      </w:r>
    </w:p>
    <w:p w14:paraId="6C96C75A" w14:textId="0AAF997D" w:rsidR="003414F6" w:rsidRPr="0078310A" w:rsidRDefault="003414F6" w:rsidP="003414F6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</w:t>
      </w:r>
      <w:r w:rsidRPr="00503EE3">
        <w:rPr>
          <w:rFonts w:hint="eastAsia"/>
          <w:color w:val="EE0000"/>
          <w:lang w:eastAsia="ja-JP"/>
        </w:rPr>
        <w:t>（例：店舗、オンライン、出張サービス等）</w:t>
      </w:r>
      <w:r w:rsidRPr="0078310A">
        <w:rPr>
          <w:rFonts w:hint="eastAsia"/>
          <w:lang w:eastAsia="ja-JP"/>
        </w:rPr>
        <w:t>】</w:t>
      </w:r>
    </w:p>
    <w:p w14:paraId="2A30420D" w14:textId="77777777" w:rsidR="000A6C1D" w:rsidRPr="0078310A" w:rsidRDefault="000A6C1D" w:rsidP="0078310A">
      <w:pPr>
        <w:pStyle w:val="a9"/>
        <w:rPr>
          <w:lang w:eastAsia="ja-JP"/>
        </w:rPr>
      </w:pPr>
    </w:p>
    <w:p w14:paraId="1862B34F" w14:textId="7E929F42" w:rsidR="000A6C1D" w:rsidRPr="0078310A" w:rsidRDefault="003414F6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③提供するサービス・商品</w:t>
      </w:r>
    </w:p>
    <w:p w14:paraId="1D859539" w14:textId="2319E7E6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</w:t>
      </w:r>
      <w:r w:rsidRPr="00503EE3">
        <w:rPr>
          <w:rFonts w:hint="eastAsia"/>
          <w:color w:val="EE0000"/>
          <w:lang w:eastAsia="ja-JP"/>
        </w:rPr>
        <w:t>（例：高付加価値メニュー、新商品、サービス等）</w:t>
      </w:r>
      <w:r w:rsidRPr="0078310A">
        <w:rPr>
          <w:rFonts w:hint="eastAsia"/>
          <w:lang w:eastAsia="ja-JP"/>
        </w:rPr>
        <w:t>】</w:t>
      </w:r>
    </w:p>
    <w:p w14:paraId="28BA760A" w14:textId="77777777" w:rsidR="000A6C1D" w:rsidRPr="003414F6" w:rsidRDefault="000A6C1D" w:rsidP="0078310A">
      <w:pPr>
        <w:pStyle w:val="a9"/>
        <w:rPr>
          <w:lang w:eastAsia="ja-JP"/>
        </w:rPr>
      </w:pPr>
    </w:p>
    <w:p w14:paraId="144F184E" w14:textId="373A204C" w:rsidR="000A6C1D" w:rsidRPr="0078310A" w:rsidRDefault="003414F6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④販売方法</w:t>
      </w:r>
    </w:p>
    <w:p w14:paraId="3964246E" w14:textId="5037386D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</w:t>
      </w:r>
      <w:r w:rsidRPr="00503EE3">
        <w:rPr>
          <w:rFonts w:hint="eastAsia"/>
          <w:color w:val="EE0000"/>
          <w:lang w:eastAsia="ja-JP"/>
        </w:rPr>
        <w:t>（例：</w:t>
      </w:r>
      <w:r w:rsidRPr="00503EE3">
        <w:rPr>
          <w:rFonts w:hint="eastAsia"/>
          <w:color w:val="EE0000"/>
          <w:lang w:eastAsia="ja-JP"/>
        </w:rPr>
        <w:t>SNS</w:t>
      </w:r>
      <w:r w:rsidRPr="00503EE3">
        <w:rPr>
          <w:rFonts w:hint="eastAsia"/>
          <w:color w:val="EE0000"/>
          <w:lang w:eastAsia="ja-JP"/>
        </w:rPr>
        <w:t>広告、ホームページ、既存顧客への提案等）</w:t>
      </w:r>
      <w:r w:rsidRPr="0078310A">
        <w:rPr>
          <w:rFonts w:hint="eastAsia"/>
          <w:lang w:eastAsia="ja-JP"/>
        </w:rPr>
        <w:t>】</w:t>
      </w:r>
    </w:p>
    <w:p w14:paraId="51D65D5C" w14:textId="77777777" w:rsidR="000A6C1D" w:rsidRPr="003414F6" w:rsidRDefault="000A6C1D" w:rsidP="0078310A">
      <w:pPr>
        <w:pStyle w:val="a9"/>
        <w:rPr>
          <w:lang w:eastAsia="ja-JP"/>
        </w:rPr>
      </w:pPr>
    </w:p>
    <w:p w14:paraId="1E8072F2" w14:textId="77777777" w:rsidR="000A6C1D" w:rsidRPr="0078310A" w:rsidRDefault="000A6C1D" w:rsidP="0078310A">
      <w:pPr>
        <w:pStyle w:val="a9"/>
        <w:rPr>
          <w:lang w:eastAsia="ja-JP"/>
        </w:rPr>
      </w:pPr>
    </w:p>
    <w:p w14:paraId="6C0523F6" w14:textId="77777777" w:rsidR="00AC1B0B" w:rsidRDefault="00AC1B0B" w:rsidP="0078310A">
      <w:pPr>
        <w:pStyle w:val="a9"/>
        <w:rPr>
          <w:lang w:eastAsia="ja-JP"/>
        </w:rPr>
      </w:pPr>
    </w:p>
    <w:p w14:paraId="1A951153" w14:textId="3CA39E85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lastRenderedPageBreak/>
        <w:t>＜実施体制＞</w:t>
      </w:r>
    </w:p>
    <w:p w14:paraId="4A82FCFD" w14:textId="542F218A" w:rsidR="000A6C1D" w:rsidRPr="003414F6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本事業は、【</w:t>
      </w:r>
      <w:r w:rsidRPr="00503EE3">
        <w:rPr>
          <w:rFonts w:hint="eastAsia"/>
          <w:color w:val="EE0000"/>
          <w:lang w:eastAsia="ja-JP"/>
        </w:rPr>
        <w:t>（例：代表者、担当スタッフ等）</w:t>
      </w:r>
      <w:r w:rsidRPr="0078310A">
        <w:rPr>
          <w:rFonts w:hint="eastAsia"/>
          <w:lang w:eastAsia="ja-JP"/>
        </w:rPr>
        <w:t>】が中心となり実施する。</w:t>
      </w:r>
    </w:p>
    <w:p w14:paraId="1E3043EA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具体的には、</w:t>
      </w:r>
    </w:p>
    <w:p w14:paraId="3CAA1EDB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・【役割①</w:t>
      </w:r>
      <w:r w:rsidRPr="00503EE3">
        <w:rPr>
          <w:rFonts w:hint="eastAsia"/>
          <w:color w:val="EE0000"/>
          <w:lang w:eastAsia="ja-JP"/>
        </w:rPr>
        <w:t>（例：代表：全体統括・戦略立案）</w:t>
      </w:r>
      <w:r w:rsidRPr="0078310A">
        <w:rPr>
          <w:rFonts w:hint="eastAsia"/>
          <w:lang w:eastAsia="ja-JP"/>
        </w:rPr>
        <w:t>】</w:t>
      </w:r>
    </w:p>
    <w:p w14:paraId="656E8FE6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・【役割②</w:t>
      </w:r>
      <w:r w:rsidRPr="00503EE3">
        <w:rPr>
          <w:rFonts w:hint="eastAsia"/>
          <w:color w:val="EE0000"/>
          <w:lang w:eastAsia="ja-JP"/>
        </w:rPr>
        <w:t>（例：スタッフ：運用・接客・制作等）</w:t>
      </w:r>
      <w:r w:rsidRPr="0078310A">
        <w:rPr>
          <w:rFonts w:hint="eastAsia"/>
          <w:lang w:eastAsia="ja-JP"/>
        </w:rPr>
        <w:t>】</w:t>
      </w:r>
    </w:p>
    <w:p w14:paraId="7696BE25" w14:textId="42E474E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・【役割③</w:t>
      </w:r>
      <w:r w:rsidRPr="00503EE3">
        <w:rPr>
          <w:rFonts w:hint="eastAsia"/>
          <w:color w:val="EE0000"/>
          <w:lang w:eastAsia="ja-JP"/>
        </w:rPr>
        <w:t>（例：外部委託：</w:t>
      </w:r>
      <w:r w:rsidRPr="00503EE3">
        <w:rPr>
          <w:rFonts w:hint="eastAsia"/>
          <w:color w:val="EE0000"/>
          <w:lang w:eastAsia="ja-JP"/>
        </w:rPr>
        <w:t>HP</w:t>
      </w:r>
      <w:r w:rsidRPr="00503EE3">
        <w:rPr>
          <w:rFonts w:hint="eastAsia"/>
          <w:color w:val="EE0000"/>
          <w:lang w:eastAsia="ja-JP"/>
        </w:rPr>
        <w:t>制作、広告運用等）</w:t>
      </w:r>
      <w:r w:rsidRPr="0078310A">
        <w:rPr>
          <w:rFonts w:hint="eastAsia"/>
          <w:lang w:eastAsia="ja-JP"/>
        </w:rPr>
        <w:t>】</w:t>
      </w:r>
    </w:p>
    <w:p w14:paraId="10097E8A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といった体制で進める。</w:t>
      </w:r>
    </w:p>
    <w:p w14:paraId="57483997" w14:textId="77777777" w:rsidR="000A6C1D" w:rsidRPr="0078310A" w:rsidRDefault="000A6C1D" w:rsidP="0078310A">
      <w:pPr>
        <w:pStyle w:val="a9"/>
        <w:rPr>
          <w:lang w:eastAsia="ja-JP"/>
        </w:rPr>
      </w:pPr>
    </w:p>
    <w:p w14:paraId="6F322F2F" w14:textId="77777777" w:rsidR="003414F6" w:rsidRDefault="003414F6" w:rsidP="003414F6">
      <w:pPr>
        <w:pStyle w:val="a9"/>
        <w:jc w:val="center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inline distT="0" distB="0" distL="0" distR="0" wp14:anchorId="52A90EC1" wp14:editId="3AA7D0DD">
                <wp:extent cx="4579315" cy="1726387"/>
                <wp:effectExtent l="0" t="0" r="12065" b="26670"/>
                <wp:docPr id="19790136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315" cy="1726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43094" w14:textId="77777777" w:rsidR="003414F6" w:rsidRDefault="003414F6" w:rsidP="003414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A90EC1" id="_x0000_s1036" style="width:360.6pt;height:1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" fillcolor="white [3212]" strokecolor="black [3213]" strokeweight="1.5pt">
                <v:textbox>
                  <w:txbxContent>
                    <w:p w14:paraId="54843094" w14:textId="77777777" w:rsidR="003414F6" w:rsidRDefault="003414F6" w:rsidP="003414F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349009A" w14:textId="7B3CD9E4" w:rsidR="003414F6" w:rsidRPr="0078310A" w:rsidRDefault="003414F6" w:rsidP="003414F6">
      <w:pPr>
        <w:pStyle w:val="a9"/>
        <w:jc w:val="center"/>
        <w:rPr>
          <w:lang w:eastAsia="ja-JP"/>
        </w:rPr>
      </w:pPr>
      <w:r>
        <w:rPr>
          <w:rFonts w:hint="eastAsia"/>
          <w:lang w:eastAsia="ja-JP"/>
        </w:rPr>
        <w:t>実施体制の図</w:t>
      </w:r>
      <w:r w:rsidRPr="00503EE3">
        <w:rPr>
          <w:rFonts w:hint="eastAsia"/>
          <w:color w:val="EE0000"/>
          <w:lang w:eastAsia="ja-JP"/>
        </w:rPr>
        <w:t>（外注先、社内担当など）</w:t>
      </w:r>
    </w:p>
    <w:p w14:paraId="76A7124F" w14:textId="77777777" w:rsidR="000A6C1D" w:rsidRDefault="000A6C1D" w:rsidP="0078310A">
      <w:pPr>
        <w:pStyle w:val="a9"/>
        <w:rPr>
          <w:lang w:eastAsia="ja-JP"/>
        </w:rPr>
      </w:pPr>
    </w:p>
    <w:p w14:paraId="393A6825" w14:textId="77777777" w:rsidR="000A6C1D" w:rsidRPr="0078310A" w:rsidRDefault="000A6C1D" w:rsidP="0078310A">
      <w:pPr>
        <w:pStyle w:val="a9"/>
        <w:rPr>
          <w:lang w:eastAsia="ja-JP"/>
        </w:rPr>
      </w:pPr>
    </w:p>
    <w:p w14:paraId="52118D32" w14:textId="5A214ADA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</w:t>
      </w:r>
      <w:r w:rsidR="003414F6">
        <w:rPr>
          <w:rFonts w:hint="eastAsia"/>
          <w:lang w:eastAsia="ja-JP"/>
        </w:rPr>
        <w:t>期待</w:t>
      </w:r>
      <w:r w:rsidRPr="0078310A">
        <w:rPr>
          <w:rFonts w:hint="eastAsia"/>
          <w:lang w:eastAsia="ja-JP"/>
        </w:rPr>
        <w:t>効果＞</w:t>
      </w:r>
    </w:p>
    <w:p w14:paraId="121ED9F9" w14:textId="4A416C5B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本事業の実施により、以下の効果が期待される。</w:t>
      </w:r>
    </w:p>
    <w:p w14:paraId="449CE140" w14:textId="77777777" w:rsidR="000A6C1D" w:rsidRPr="00503EE3" w:rsidRDefault="000A6C1D" w:rsidP="0078310A">
      <w:pPr>
        <w:pStyle w:val="a9"/>
        <w:rPr>
          <w:color w:val="EE0000"/>
          <w:lang w:eastAsia="ja-JP"/>
        </w:rPr>
      </w:pPr>
      <w:r w:rsidRPr="00503EE3">
        <w:rPr>
          <w:rFonts w:hint="eastAsia"/>
          <w:color w:val="EE0000"/>
          <w:lang w:eastAsia="ja-JP"/>
        </w:rPr>
        <w:t>・新規顧客の開拓</w:t>
      </w:r>
    </w:p>
    <w:p w14:paraId="517A2C24" w14:textId="77777777" w:rsidR="000A6C1D" w:rsidRPr="00503EE3" w:rsidRDefault="000A6C1D" w:rsidP="0078310A">
      <w:pPr>
        <w:pStyle w:val="a9"/>
        <w:rPr>
          <w:color w:val="EE0000"/>
          <w:lang w:eastAsia="ja-JP"/>
        </w:rPr>
      </w:pPr>
      <w:r w:rsidRPr="00503EE3">
        <w:rPr>
          <w:rFonts w:hint="eastAsia"/>
          <w:color w:val="EE0000"/>
          <w:lang w:eastAsia="ja-JP"/>
        </w:rPr>
        <w:t>・既存顧客の利用頻度向上</w:t>
      </w:r>
    </w:p>
    <w:p w14:paraId="56FC3D64" w14:textId="77777777" w:rsidR="000A6C1D" w:rsidRPr="00503EE3" w:rsidRDefault="000A6C1D" w:rsidP="0078310A">
      <w:pPr>
        <w:pStyle w:val="a9"/>
        <w:rPr>
          <w:color w:val="EE0000"/>
          <w:lang w:eastAsia="ja-JP"/>
        </w:rPr>
      </w:pPr>
      <w:r w:rsidRPr="00503EE3">
        <w:rPr>
          <w:rFonts w:hint="eastAsia"/>
          <w:color w:val="EE0000"/>
          <w:lang w:eastAsia="ja-JP"/>
        </w:rPr>
        <w:t>・客単価の上昇</w:t>
      </w:r>
    </w:p>
    <w:p w14:paraId="25CBF6C7" w14:textId="77777777" w:rsidR="000A6C1D" w:rsidRPr="00503EE3" w:rsidRDefault="000A6C1D" w:rsidP="0078310A">
      <w:pPr>
        <w:pStyle w:val="a9"/>
        <w:rPr>
          <w:color w:val="EE0000"/>
          <w:lang w:eastAsia="ja-JP"/>
        </w:rPr>
      </w:pPr>
      <w:r w:rsidRPr="00503EE3">
        <w:rPr>
          <w:rFonts w:hint="eastAsia"/>
          <w:color w:val="EE0000"/>
          <w:lang w:eastAsia="ja-JP"/>
        </w:rPr>
        <w:t>・売上および利益の増加</w:t>
      </w:r>
    </w:p>
    <w:p w14:paraId="35B5A4B0" w14:textId="1CC6F4C8" w:rsidR="000A6C1D" w:rsidRPr="00503EE3" w:rsidRDefault="000A6C1D" w:rsidP="0078310A">
      <w:pPr>
        <w:pStyle w:val="a9"/>
        <w:rPr>
          <w:color w:val="EE0000"/>
          <w:lang w:eastAsia="ja-JP"/>
        </w:rPr>
      </w:pPr>
      <w:r w:rsidRPr="00503EE3">
        <w:rPr>
          <w:rFonts w:hint="eastAsia"/>
          <w:color w:val="EE0000"/>
          <w:lang w:eastAsia="ja-JP"/>
        </w:rPr>
        <w:t>・競合との差別化の実現</w:t>
      </w:r>
    </w:p>
    <w:p w14:paraId="690E6571" w14:textId="77777777" w:rsidR="000A6C1D" w:rsidRPr="0078310A" w:rsidRDefault="000A6C1D" w:rsidP="0078310A">
      <w:pPr>
        <w:pStyle w:val="a9"/>
        <w:rPr>
          <w:lang w:eastAsia="ja-JP"/>
        </w:rPr>
      </w:pPr>
    </w:p>
    <w:p w14:paraId="32C74BF9" w14:textId="22BA4EC6" w:rsidR="004B693F" w:rsidRPr="0078310A" w:rsidRDefault="00361D38" w:rsidP="0078310A">
      <w:pPr>
        <w:pStyle w:val="a9"/>
        <w:rPr>
          <w:color w:val="FF0000"/>
          <w:lang w:eastAsia="ja-JP"/>
        </w:rPr>
      </w:pPr>
      <w:r w:rsidRPr="0078310A">
        <w:rPr>
          <w:rFonts w:hint="eastAsia"/>
          <w:color w:val="FF0000"/>
          <w:lang w:eastAsia="ja-JP"/>
        </w:rPr>
        <w:t xml:space="preserve">　・具体的な取組内容（詳細）</w:t>
      </w:r>
    </w:p>
    <w:p w14:paraId="289EDC76" w14:textId="77777777" w:rsidR="000A6C1D" w:rsidRPr="0078310A" w:rsidRDefault="000A6C1D" w:rsidP="0078310A">
      <w:pPr>
        <w:pStyle w:val="a9"/>
        <w:rPr>
          <w:lang w:eastAsia="ja-JP"/>
        </w:rPr>
      </w:pPr>
    </w:p>
    <w:p w14:paraId="67AE422D" w14:textId="0DE61D74" w:rsidR="000A6C1D" w:rsidRPr="00503EE3" w:rsidRDefault="00503EE3" w:rsidP="0078310A">
      <w:pPr>
        <w:pStyle w:val="a9"/>
        <w:rPr>
          <w:color w:val="000000" w:themeColor="text1"/>
          <w:lang w:eastAsia="ja-JP"/>
        </w:rPr>
      </w:pPr>
      <w:r w:rsidRPr="00503EE3">
        <w:rPr>
          <w:rFonts w:hint="eastAsia"/>
          <w:color w:val="000000" w:themeColor="text1"/>
          <w:lang w:eastAsia="ja-JP"/>
        </w:rPr>
        <w:t>＜</w:t>
      </w:r>
      <w:r w:rsidR="000A6C1D" w:rsidRPr="00503EE3">
        <w:rPr>
          <w:rFonts w:hint="eastAsia"/>
          <w:color w:val="000000" w:themeColor="text1"/>
          <w:lang w:eastAsia="ja-JP"/>
        </w:rPr>
        <w:t>事業の具体的内容＞</w:t>
      </w:r>
    </w:p>
    <w:p w14:paraId="232D939D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具体的には、以下の取り組みを実施する。</w:t>
      </w:r>
    </w:p>
    <w:p w14:paraId="2684AAA7" w14:textId="77777777" w:rsidR="000A6C1D" w:rsidRPr="003414F6" w:rsidRDefault="000A6C1D" w:rsidP="0078310A">
      <w:pPr>
        <w:pStyle w:val="a9"/>
        <w:rPr>
          <w:lang w:eastAsia="ja-JP"/>
        </w:rPr>
      </w:pPr>
    </w:p>
    <w:p w14:paraId="4A93A07C" w14:textId="77777777" w:rsidR="000A6C1D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・【取り組み①</w:t>
      </w:r>
      <w:r w:rsidRPr="00503EE3">
        <w:rPr>
          <w:rFonts w:hint="eastAsia"/>
          <w:color w:val="EE0000"/>
          <w:lang w:eastAsia="ja-JP"/>
        </w:rPr>
        <w:t>（例：新サービスの導入）</w:t>
      </w:r>
      <w:r w:rsidRPr="0078310A">
        <w:rPr>
          <w:rFonts w:hint="eastAsia"/>
          <w:lang w:eastAsia="ja-JP"/>
        </w:rPr>
        <w:t>】</w:t>
      </w:r>
    </w:p>
    <w:p w14:paraId="6B57990A" w14:textId="30D1D41F" w:rsidR="003414F6" w:rsidRPr="0078310A" w:rsidRDefault="003414F6" w:rsidP="00503EE3">
      <w:pPr>
        <w:pStyle w:val="a9"/>
        <w:rPr>
          <w:lang w:eastAsia="ja-JP"/>
        </w:rPr>
      </w:pPr>
      <w:r>
        <w:rPr>
          <w:rFonts w:hint="eastAsia"/>
          <w:lang w:eastAsia="ja-JP"/>
        </w:rPr>
        <w:t>内容：</w:t>
      </w:r>
    </w:p>
    <w:p w14:paraId="2F6F1B1F" w14:textId="77777777" w:rsidR="003414F6" w:rsidRDefault="003414F6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費用：</w:t>
      </w:r>
    </w:p>
    <w:p w14:paraId="0A49F3E6" w14:textId="6BD9C1B3" w:rsidR="000A6C1D" w:rsidRDefault="003414F6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狙い：</w:t>
      </w:r>
    </w:p>
    <w:p w14:paraId="519A01A9" w14:textId="77777777" w:rsidR="003414F6" w:rsidRPr="0078310A" w:rsidRDefault="003414F6" w:rsidP="0078310A">
      <w:pPr>
        <w:pStyle w:val="a9"/>
        <w:rPr>
          <w:lang w:eastAsia="ja-JP"/>
        </w:rPr>
      </w:pPr>
    </w:p>
    <w:p w14:paraId="521E82AA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・【取り組み②</w:t>
      </w:r>
      <w:r w:rsidRPr="00503EE3">
        <w:rPr>
          <w:rFonts w:hint="eastAsia"/>
          <w:color w:val="EE0000"/>
          <w:lang w:eastAsia="ja-JP"/>
        </w:rPr>
        <w:t>（例：販路開拓）</w:t>
      </w:r>
      <w:r w:rsidRPr="0078310A">
        <w:rPr>
          <w:rFonts w:hint="eastAsia"/>
          <w:lang w:eastAsia="ja-JP"/>
        </w:rPr>
        <w:t>】</w:t>
      </w:r>
    </w:p>
    <w:p w14:paraId="55328A2D" w14:textId="77777777" w:rsidR="003414F6" w:rsidRPr="0078310A" w:rsidRDefault="003414F6" w:rsidP="003414F6">
      <w:pPr>
        <w:pStyle w:val="a9"/>
        <w:rPr>
          <w:lang w:eastAsia="ja-JP"/>
        </w:rPr>
      </w:pPr>
      <w:r>
        <w:rPr>
          <w:rFonts w:hint="eastAsia"/>
          <w:lang w:eastAsia="ja-JP"/>
        </w:rPr>
        <w:t>内容：</w:t>
      </w:r>
    </w:p>
    <w:p w14:paraId="0EEBD397" w14:textId="77777777" w:rsidR="003414F6" w:rsidRDefault="003414F6" w:rsidP="003414F6">
      <w:pPr>
        <w:pStyle w:val="a9"/>
        <w:rPr>
          <w:lang w:eastAsia="ja-JP"/>
        </w:rPr>
      </w:pPr>
      <w:r>
        <w:rPr>
          <w:rFonts w:hint="eastAsia"/>
          <w:lang w:eastAsia="ja-JP"/>
        </w:rPr>
        <w:t>費用：</w:t>
      </w:r>
    </w:p>
    <w:p w14:paraId="778791DD" w14:textId="766D657E" w:rsidR="000A6C1D" w:rsidRPr="0078310A" w:rsidRDefault="003414F6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狙い：</w:t>
      </w:r>
    </w:p>
    <w:p w14:paraId="26F3D0E2" w14:textId="77777777" w:rsidR="000A6C1D" w:rsidRPr="0078310A" w:rsidRDefault="000A6C1D" w:rsidP="0078310A">
      <w:pPr>
        <w:pStyle w:val="a9"/>
        <w:rPr>
          <w:lang w:eastAsia="ja-JP"/>
        </w:rPr>
      </w:pPr>
    </w:p>
    <w:p w14:paraId="72A142D8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・【取り組み③</w:t>
      </w:r>
      <w:r w:rsidRPr="00503EE3">
        <w:rPr>
          <w:rFonts w:hint="eastAsia"/>
          <w:color w:val="EE0000"/>
          <w:lang w:eastAsia="ja-JP"/>
        </w:rPr>
        <w:t>（例：設備導入）</w:t>
      </w:r>
      <w:r w:rsidRPr="0078310A">
        <w:rPr>
          <w:rFonts w:hint="eastAsia"/>
          <w:lang w:eastAsia="ja-JP"/>
        </w:rPr>
        <w:t>】</w:t>
      </w:r>
    </w:p>
    <w:p w14:paraId="5DDB9346" w14:textId="77777777" w:rsidR="003414F6" w:rsidRPr="0078310A" w:rsidRDefault="003414F6" w:rsidP="003414F6">
      <w:pPr>
        <w:pStyle w:val="a9"/>
        <w:rPr>
          <w:lang w:eastAsia="ja-JP"/>
        </w:rPr>
      </w:pPr>
      <w:r>
        <w:rPr>
          <w:rFonts w:hint="eastAsia"/>
          <w:lang w:eastAsia="ja-JP"/>
        </w:rPr>
        <w:t>内容：</w:t>
      </w:r>
    </w:p>
    <w:p w14:paraId="4BADD20D" w14:textId="77777777" w:rsidR="003414F6" w:rsidRDefault="003414F6" w:rsidP="003414F6">
      <w:pPr>
        <w:pStyle w:val="a9"/>
        <w:rPr>
          <w:lang w:eastAsia="ja-JP"/>
        </w:rPr>
      </w:pPr>
      <w:r>
        <w:rPr>
          <w:rFonts w:hint="eastAsia"/>
          <w:lang w:eastAsia="ja-JP"/>
        </w:rPr>
        <w:t>費用：</w:t>
      </w:r>
    </w:p>
    <w:p w14:paraId="7FADD5AD" w14:textId="0DD01530" w:rsidR="000A6C1D" w:rsidRPr="0078310A" w:rsidRDefault="003414F6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狙い：</w:t>
      </w:r>
    </w:p>
    <w:p w14:paraId="4265A04B" w14:textId="77777777" w:rsidR="000A6C1D" w:rsidRPr="0078310A" w:rsidRDefault="000A6C1D" w:rsidP="0078310A">
      <w:pPr>
        <w:pStyle w:val="a9"/>
        <w:rPr>
          <w:lang w:eastAsia="ja-JP"/>
        </w:rPr>
      </w:pPr>
    </w:p>
    <w:p w14:paraId="0C8756CD" w14:textId="02C9907B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lastRenderedPageBreak/>
        <w:t>＜これまでの取り組みとの相違点＞</w:t>
      </w:r>
    </w:p>
    <w:p w14:paraId="56B37FC9" w14:textId="384344CC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これまで当社は、【</w:t>
      </w:r>
      <w:r w:rsidRPr="00503EE3">
        <w:rPr>
          <w:rFonts w:hint="eastAsia"/>
          <w:color w:val="EE0000"/>
          <w:lang w:eastAsia="ja-JP"/>
        </w:rPr>
        <w:t>（例：既存顧客中心のサービス提供、店舗販売のみ等）</w:t>
      </w:r>
      <w:r w:rsidRPr="0078310A">
        <w:rPr>
          <w:rFonts w:hint="eastAsia"/>
          <w:lang w:eastAsia="ja-JP"/>
        </w:rPr>
        <w:t>】を中心に事業を行ってきた。</w:t>
      </w:r>
    </w:p>
    <w:p w14:paraId="336B372C" w14:textId="054A32F2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本事業では、</w:t>
      </w:r>
    </w:p>
    <w:p w14:paraId="33306568" w14:textId="34E864E1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503EE3">
        <w:rPr>
          <w:rFonts w:hint="eastAsia"/>
          <w:color w:val="EE0000"/>
          <w:lang w:eastAsia="ja-JP"/>
        </w:rPr>
        <w:t>（例：新たなターゲット層へのアプローチ）</w:t>
      </w:r>
      <w:r w:rsidRPr="0078310A">
        <w:rPr>
          <w:rFonts w:hint="eastAsia"/>
          <w:lang w:eastAsia="ja-JP"/>
        </w:rPr>
        <w:t>】</w:t>
      </w:r>
    </w:p>
    <w:p w14:paraId="62AF1920" w14:textId="6E0078B0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503EE3">
        <w:rPr>
          <w:rFonts w:hint="eastAsia"/>
          <w:color w:val="EE0000"/>
          <w:lang w:eastAsia="ja-JP"/>
        </w:rPr>
        <w:t>（例：新サービス・新商品の導入）</w:t>
      </w:r>
      <w:r w:rsidRPr="0078310A">
        <w:rPr>
          <w:rFonts w:hint="eastAsia"/>
          <w:lang w:eastAsia="ja-JP"/>
        </w:rPr>
        <w:t>】</w:t>
      </w:r>
    </w:p>
    <w:p w14:paraId="7A8A2FA5" w14:textId="56A9CE0A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503EE3">
        <w:rPr>
          <w:rFonts w:hint="eastAsia"/>
          <w:color w:val="EE0000"/>
          <w:lang w:eastAsia="ja-JP"/>
        </w:rPr>
        <w:t>（例：新たな販路（</w:t>
      </w:r>
      <w:r w:rsidRPr="00503EE3">
        <w:rPr>
          <w:rFonts w:hint="eastAsia"/>
          <w:color w:val="EE0000"/>
          <w:lang w:eastAsia="ja-JP"/>
        </w:rPr>
        <w:t>EC</w:t>
      </w:r>
      <w:r w:rsidRPr="00503EE3">
        <w:rPr>
          <w:rFonts w:hint="eastAsia"/>
          <w:color w:val="EE0000"/>
          <w:lang w:eastAsia="ja-JP"/>
        </w:rPr>
        <w:t>・広告等）の活用）</w:t>
      </w:r>
      <w:r w:rsidRPr="0078310A">
        <w:rPr>
          <w:rFonts w:hint="eastAsia"/>
          <w:lang w:eastAsia="ja-JP"/>
        </w:rPr>
        <w:t>】</w:t>
      </w:r>
    </w:p>
    <w:p w14:paraId="2252C282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といった点で、従来の取り組みとは異なるものである。</w:t>
      </w:r>
    </w:p>
    <w:p w14:paraId="5BFCA88D" w14:textId="77777777" w:rsidR="000A6C1D" w:rsidRPr="003414F6" w:rsidRDefault="000A6C1D" w:rsidP="0078310A">
      <w:pPr>
        <w:pStyle w:val="a9"/>
        <w:rPr>
          <w:lang w:eastAsia="ja-JP"/>
        </w:rPr>
      </w:pPr>
    </w:p>
    <w:p w14:paraId="1D81126C" w14:textId="4B523398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＜本事業の特徴＞</w:t>
      </w:r>
    </w:p>
    <w:p w14:paraId="5FB3CDE8" w14:textId="276A1216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本事業の特徴は、【</w:t>
      </w:r>
      <w:r w:rsidRPr="00503EE3">
        <w:rPr>
          <w:rFonts w:hint="eastAsia"/>
          <w:color w:val="EE0000"/>
          <w:lang w:eastAsia="ja-JP"/>
        </w:rPr>
        <w:t>強み</w:t>
      </w:r>
      <w:r w:rsidRPr="00503EE3">
        <w:rPr>
          <w:rFonts w:hint="eastAsia"/>
          <w:color w:val="EE0000"/>
          <w:lang w:eastAsia="ja-JP"/>
        </w:rPr>
        <w:t xml:space="preserve"> </w:t>
      </w:r>
      <w:r w:rsidRPr="00503EE3">
        <w:rPr>
          <w:rFonts w:hint="eastAsia"/>
          <w:color w:val="EE0000"/>
          <w:lang w:eastAsia="ja-JP"/>
        </w:rPr>
        <w:t>×</w:t>
      </w:r>
      <w:r w:rsidRPr="00503EE3">
        <w:rPr>
          <w:rFonts w:hint="eastAsia"/>
          <w:color w:val="EE0000"/>
          <w:lang w:eastAsia="ja-JP"/>
        </w:rPr>
        <w:t xml:space="preserve"> </w:t>
      </w:r>
      <w:r w:rsidRPr="00503EE3">
        <w:rPr>
          <w:rFonts w:hint="eastAsia"/>
          <w:color w:val="EE0000"/>
          <w:lang w:eastAsia="ja-JP"/>
        </w:rPr>
        <w:t>新たな取り組み（例：高い技術力</w:t>
      </w:r>
      <w:r w:rsidRPr="00503EE3">
        <w:rPr>
          <w:rFonts w:hint="eastAsia"/>
          <w:color w:val="EE0000"/>
          <w:lang w:eastAsia="ja-JP"/>
        </w:rPr>
        <w:t xml:space="preserve"> </w:t>
      </w:r>
      <w:r w:rsidRPr="00503EE3">
        <w:rPr>
          <w:rFonts w:hint="eastAsia"/>
          <w:color w:val="EE0000"/>
          <w:lang w:eastAsia="ja-JP"/>
        </w:rPr>
        <w:t>×</w:t>
      </w:r>
      <w:r w:rsidRPr="00503EE3">
        <w:rPr>
          <w:rFonts w:hint="eastAsia"/>
          <w:color w:val="EE0000"/>
          <w:lang w:eastAsia="ja-JP"/>
        </w:rPr>
        <w:t xml:space="preserve"> </w:t>
      </w:r>
      <w:r w:rsidRPr="00503EE3">
        <w:rPr>
          <w:rFonts w:hint="eastAsia"/>
          <w:color w:val="EE0000"/>
          <w:lang w:eastAsia="ja-JP"/>
        </w:rPr>
        <w:t>高付加価値サービス化）</w:t>
      </w:r>
      <w:r w:rsidRPr="0078310A">
        <w:rPr>
          <w:rFonts w:hint="eastAsia"/>
          <w:lang w:eastAsia="ja-JP"/>
        </w:rPr>
        <w:t>】により、顧客ニーズに対応したサービス提供を実現する点にある。</w:t>
      </w:r>
    </w:p>
    <w:p w14:paraId="4CE9C8B2" w14:textId="2B44965B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これにより、競合との差別化を図りながら、売上および利益の向上につなげることが可能となる。</w:t>
      </w:r>
    </w:p>
    <w:p w14:paraId="0A901CCC" w14:textId="77777777" w:rsidR="000A6C1D" w:rsidRPr="003414F6" w:rsidRDefault="000A6C1D" w:rsidP="0078310A">
      <w:pPr>
        <w:pStyle w:val="a9"/>
        <w:rPr>
          <w:lang w:eastAsia="ja-JP"/>
        </w:rPr>
      </w:pPr>
    </w:p>
    <w:p w14:paraId="6B64BA63" w14:textId="77777777" w:rsidR="00C01A9C" w:rsidRPr="0078310A" w:rsidRDefault="00C01A9C" w:rsidP="0078310A">
      <w:pPr>
        <w:pStyle w:val="a9"/>
        <w:rPr>
          <w:lang w:eastAsia="ja-JP"/>
        </w:rPr>
      </w:pPr>
    </w:p>
    <w:p w14:paraId="335E857A" w14:textId="6DF99967" w:rsidR="00361D38" w:rsidRPr="005210DD" w:rsidRDefault="00361D38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３．業務効率化（生産性向上）の取組の有無</w:t>
      </w:r>
      <w:r w:rsidR="00BB7F1B" w:rsidRPr="005210DD">
        <w:rPr>
          <w:rFonts w:hint="eastAsia"/>
          <w:b/>
          <w:bCs/>
          <w:color w:val="0070C0"/>
          <w:lang w:eastAsia="ja-JP"/>
        </w:rPr>
        <w:t xml:space="preserve">　※「有り」の場合記入</w:t>
      </w:r>
    </w:p>
    <w:p w14:paraId="01CCC77F" w14:textId="5A19D4C3" w:rsidR="00361D38" w:rsidRPr="005210DD" w:rsidRDefault="00361D38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3-1</w:t>
      </w:r>
      <w:r w:rsidRPr="005210DD">
        <w:rPr>
          <w:rFonts w:hint="eastAsia"/>
          <w:b/>
          <w:bCs/>
          <w:color w:val="0070C0"/>
          <w:lang w:eastAsia="ja-JP"/>
        </w:rPr>
        <w:t xml:space="preserve">　背景・目的</w:t>
      </w:r>
    </w:p>
    <w:p w14:paraId="61E60C3E" w14:textId="77777777" w:rsidR="00361D38" w:rsidRPr="0078310A" w:rsidRDefault="00361D38" w:rsidP="0078310A">
      <w:pPr>
        <w:pStyle w:val="a9"/>
        <w:rPr>
          <w:lang w:eastAsia="ja-JP"/>
        </w:rPr>
      </w:pPr>
    </w:p>
    <w:p w14:paraId="7B232EF5" w14:textId="77777777" w:rsidR="004B693F" w:rsidRPr="0078310A" w:rsidRDefault="004B693F" w:rsidP="0078310A">
      <w:pPr>
        <w:pStyle w:val="a9"/>
        <w:rPr>
          <w:lang w:eastAsia="ja-JP"/>
        </w:rPr>
      </w:pPr>
    </w:p>
    <w:p w14:paraId="68DBA933" w14:textId="77777777" w:rsidR="00361D38" w:rsidRPr="0078310A" w:rsidRDefault="00361D38" w:rsidP="0078310A">
      <w:pPr>
        <w:pStyle w:val="a9"/>
        <w:rPr>
          <w:lang w:eastAsia="ja-JP"/>
        </w:rPr>
      </w:pPr>
    </w:p>
    <w:p w14:paraId="280E0A36" w14:textId="605E46B2" w:rsidR="00361D38" w:rsidRPr="005210DD" w:rsidRDefault="00361D38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3-2</w:t>
      </w:r>
      <w:r w:rsidRPr="005210DD">
        <w:rPr>
          <w:rFonts w:hint="eastAsia"/>
          <w:b/>
          <w:bCs/>
          <w:color w:val="0070C0"/>
          <w:lang w:eastAsia="ja-JP"/>
        </w:rPr>
        <w:t xml:space="preserve">　具体的な取組</w:t>
      </w:r>
    </w:p>
    <w:p w14:paraId="3DAA8081" w14:textId="77777777" w:rsidR="00361D38" w:rsidRPr="005210DD" w:rsidRDefault="00361D38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 xml:space="preserve">　・取組内容（概要）</w:t>
      </w:r>
    </w:p>
    <w:p w14:paraId="14FBAD9F" w14:textId="77777777" w:rsidR="00361D38" w:rsidRPr="0078310A" w:rsidRDefault="00361D38" w:rsidP="0078310A">
      <w:pPr>
        <w:pStyle w:val="a9"/>
        <w:rPr>
          <w:lang w:eastAsia="ja-JP"/>
        </w:rPr>
      </w:pPr>
    </w:p>
    <w:p w14:paraId="575656D4" w14:textId="77777777" w:rsidR="004B693F" w:rsidRPr="0078310A" w:rsidRDefault="004B693F" w:rsidP="0078310A">
      <w:pPr>
        <w:pStyle w:val="a9"/>
        <w:rPr>
          <w:lang w:eastAsia="ja-JP"/>
        </w:rPr>
      </w:pPr>
    </w:p>
    <w:p w14:paraId="42C0C767" w14:textId="77777777" w:rsidR="00361D38" w:rsidRPr="0078310A" w:rsidRDefault="00361D38" w:rsidP="0078310A">
      <w:pPr>
        <w:pStyle w:val="a9"/>
        <w:rPr>
          <w:lang w:eastAsia="ja-JP"/>
        </w:rPr>
      </w:pPr>
    </w:p>
    <w:p w14:paraId="511098E6" w14:textId="5B88F0AA" w:rsidR="00361D38" w:rsidRPr="005210DD" w:rsidRDefault="00361D38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 xml:space="preserve">　・具体的な取組内容（詳細）</w:t>
      </w:r>
    </w:p>
    <w:p w14:paraId="5EEA3D95" w14:textId="77777777" w:rsidR="00361D38" w:rsidRPr="0078310A" w:rsidRDefault="00361D38" w:rsidP="0078310A">
      <w:pPr>
        <w:pStyle w:val="a9"/>
        <w:rPr>
          <w:lang w:eastAsia="ja-JP"/>
        </w:rPr>
      </w:pPr>
    </w:p>
    <w:p w14:paraId="3B800800" w14:textId="77777777" w:rsidR="00361D38" w:rsidRPr="0078310A" w:rsidRDefault="00361D38" w:rsidP="0078310A">
      <w:pPr>
        <w:pStyle w:val="a9"/>
        <w:rPr>
          <w:lang w:eastAsia="ja-JP"/>
        </w:rPr>
      </w:pPr>
    </w:p>
    <w:p w14:paraId="7A4C4892" w14:textId="77777777" w:rsidR="004B693F" w:rsidRPr="0078310A" w:rsidRDefault="004B693F" w:rsidP="0078310A">
      <w:pPr>
        <w:pStyle w:val="a9"/>
        <w:rPr>
          <w:lang w:eastAsia="ja-JP"/>
        </w:rPr>
      </w:pPr>
    </w:p>
    <w:p w14:paraId="1B0C180A" w14:textId="3A030137" w:rsidR="00361D38" w:rsidRPr="005210DD" w:rsidRDefault="00361D38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４．補助事業の効果</w:t>
      </w:r>
    </w:p>
    <w:p w14:paraId="0F4C7E9F" w14:textId="373AF4F5" w:rsidR="00361D38" w:rsidRPr="005210DD" w:rsidRDefault="00361D38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t>4-1</w:t>
      </w:r>
      <w:r w:rsidRPr="005210DD">
        <w:rPr>
          <w:rFonts w:hint="eastAsia"/>
          <w:b/>
          <w:bCs/>
          <w:color w:val="0070C0"/>
          <w:lang w:eastAsia="ja-JP"/>
        </w:rPr>
        <w:t xml:space="preserve">　取組の効果</w:t>
      </w:r>
    </w:p>
    <w:p w14:paraId="12BAD79B" w14:textId="77777777" w:rsidR="00361D38" w:rsidRPr="0078310A" w:rsidRDefault="00361D38" w:rsidP="0078310A">
      <w:pPr>
        <w:pStyle w:val="a9"/>
        <w:rPr>
          <w:lang w:eastAsia="ja-JP"/>
        </w:rPr>
      </w:pPr>
    </w:p>
    <w:p w14:paraId="578822B4" w14:textId="77777777" w:rsidR="004B693F" w:rsidRPr="0078310A" w:rsidRDefault="004B693F" w:rsidP="0078310A">
      <w:pPr>
        <w:pStyle w:val="a9"/>
        <w:rPr>
          <w:lang w:eastAsia="ja-JP"/>
        </w:rPr>
      </w:pPr>
    </w:p>
    <w:p w14:paraId="5E26B269" w14:textId="77777777" w:rsidR="00361D38" w:rsidRPr="0078310A" w:rsidRDefault="00361D38" w:rsidP="0078310A">
      <w:pPr>
        <w:pStyle w:val="a9"/>
        <w:rPr>
          <w:lang w:eastAsia="ja-JP"/>
        </w:rPr>
      </w:pPr>
    </w:p>
    <w:p w14:paraId="0B78CA14" w14:textId="77777777" w:rsidR="00C01A9C" w:rsidRPr="0078310A" w:rsidRDefault="00C01A9C" w:rsidP="0078310A">
      <w:pPr>
        <w:pStyle w:val="a9"/>
        <w:rPr>
          <w:color w:val="FF0000"/>
          <w:lang w:eastAsia="ja-JP"/>
        </w:rPr>
      </w:pPr>
      <w:r w:rsidRPr="0078310A">
        <w:rPr>
          <w:color w:val="FF0000"/>
          <w:lang w:eastAsia="ja-JP"/>
        </w:rPr>
        <w:br w:type="page"/>
      </w:r>
    </w:p>
    <w:p w14:paraId="71B82EE3" w14:textId="124F68EB" w:rsidR="00F923F1" w:rsidRPr="005210DD" w:rsidRDefault="00361D38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rFonts w:hint="eastAsia"/>
          <w:b/>
          <w:bCs/>
          <w:color w:val="0070C0"/>
          <w:lang w:eastAsia="ja-JP"/>
        </w:rPr>
        <w:lastRenderedPageBreak/>
        <w:t>4-2</w:t>
      </w:r>
      <w:r w:rsidRPr="005210DD">
        <w:rPr>
          <w:rFonts w:hint="eastAsia"/>
          <w:b/>
          <w:bCs/>
          <w:color w:val="0070C0"/>
          <w:lang w:eastAsia="ja-JP"/>
        </w:rPr>
        <w:t xml:space="preserve">　効果の試算</w:t>
      </w:r>
    </w:p>
    <w:p w14:paraId="42A3364B" w14:textId="77777777" w:rsidR="000A6C1D" w:rsidRPr="0078310A" w:rsidRDefault="000A6C1D" w:rsidP="0078310A">
      <w:pPr>
        <w:pStyle w:val="a9"/>
        <w:rPr>
          <w:lang w:eastAsia="ja-JP"/>
        </w:rPr>
      </w:pPr>
    </w:p>
    <w:p w14:paraId="0A66BF47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売上は以下の構成で算出している。</w:t>
      </w:r>
    </w:p>
    <w:p w14:paraId="343C69D8" w14:textId="09E10A5E" w:rsidR="000A6C1D" w:rsidRPr="00503EE3" w:rsidRDefault="000A6C1D" w:rsidP="0078310A">
      <w:pPr>
        <w:pStyle w:val="a9"/>
        <w:rPr>
          <w:lang w:eastAsia="ja-JP"/>
        </w:rPr>
      </w:pPr>
    </w:p>
    <w:p w14:paraId="2BD40A23" w14:textId="2AF4DA1C" w:rsidR="00503EE3" w:rsidRDefault="00503EE3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①既存事業の売上：</w:t>
      </w:r>
      <w:r w:rsidR="000A6C1D" w:rsidRPr="0078310A">
        <w:rPr>
          <w:rFonts w:hint="eastAsia"/>
          <w:lang w:eastAsia="ja-JP"/>
        </w:rPr>
        <w:t>（</w:t>
      </w:r>
      <w:r w:rsidR="000A6C1D" w:rsidRPr="00503EE3">
        <w:rPr>
          <w:rFonts w:hint="eastAsia"/>
          <w:color w:val="EE0000"/>
          <w:lang w:eastAsia="ja-JP"/>
        </w:rPr>
        <w:t>新規顧客数【○人】</w:t>
      </w:r>
      <w:r w:rsidR="000A6C1D" w:rsidRPr="0078310A">
        <w:rPr>
          <w:rFonts w:hint="eastAsia"/>
          <w:lang w:eastAsia="ja-JP"/>
        </w:rPr>
        <w:t xml:space="preserve"> </w:t>
      </w:r>
      <w:r w:rsidR="000A6C1D" w:rsidRPr="0078310A">
        <w:rPr>
          <w:rFonts w:hint="eastAsia"/>
          <w:lang w:eastAsia="ja-JP"/>
        </w:rPr>
        <w:t>×</w:t>
      </w:r>
      <w:r w:rsidR="000A6C1D" w:rsidRPr="0078310A">
        <w:rPr>
          <w:rFonts w:hint="eastAsia"/>
          <w:lang w:eastAsia="ja-JP"/>
        </w:rPr>
        <w:t xml:space="preserve"> </w:t>
      </w:r>
      <w:r w:rsidR="000A6C1D" w:rsidRPr="00503EE3">
        <w:rPr>
          <w:rFonts w:hint="eastAsia"/>
          <w:color w:val="EE0000"/>
          <w:lang w:eastAsia="ja-JP"/>
        </w:rPr>
        <w:t>客単価【○円】</w:t>
      </w:r>
      <w:r w:rsidR="000A6C1D" w:rsidRPr="0078310A">
        <w:rPr>
          <w:rFonts w:hint="eastAsia"/>
          <w:lang w:eastAsia="ja-JP"/>
        </w:rPr>
        <w:t>）</w:t>
      </w:r>
    </w:p>
    <w:p w14:paraId="316D4BC4" w14:textId="2F21B27E" w:rsidR="000A6C1D" w:rsidRPr="0078310A" w:rsidRDefault="00503EE3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②本事業による売上アップ：</w:t>
      </w:r>
      <w:r w:rsidR="000A6C1D" w:rsidRPr="0078310A">
        <w:rPr>
          <w:rFonts w:hint="eastAsia"/>
          <w:lang w:eastAsia="ja-JP"/>
        </w:rPr>
        <w:t>（</w:t>
      </w:r>
      <w:r w:rsidR="000A6C1D" w:rsidRPr="00503EE3">
        <w:rPr>
          <w:rFonts w:hint="eastAsia"/>
          <w:color w:val="EE0000"/>
          <w:lang w:eastAsia="ja-JP"/>
        </w:rPr>
        <w:t>既存顧客数【○人】</w:t>
      </w:r>
      <w:r w:rsidR="000A6C1D" w:rsidRPr="0078310A">
        <w:rPr>
          <w:rFonts w:hint="eastAsia"/>
          <w:lang w:eastAsia="ja-JP"/>
        </w:rPr>
        <w:t xml:space="preserve"> </w:t>
      </w:r>
      <w:r w:rsidR="000A6C1D" w:rsidRPr="0078310A">
        <w:rPr>
          <w:rFonts w:hint="eastAsia"/>
          <w:lang w:eastAsia="ja-JP"/>
        </w:rPr>
        <w:t>×</w:t>
      </w:r>
      <w:r w:rsidR="000A6C1D" w:rsidRPr="0078310A">
        <w:rPr>
          <w:rFonts w:hint="eastAsia"/>
          <w:lang w:eastAsia="ja-JP"/>
        </w:rPr>
        <w:t xml:space="preserve"> </w:t>
      </w:r>
      <w:r w:rsidR="000A6C1D" w:rsidRPr="00503EE3">
        <w:rPr>
          <w:rFonts w:hint="eastAsia"/>
          <w:color w:val="EE0000"/>
          <w:lang w:eastAsia="ja-JP"/>
        </w:rPr>
        <w:t>利用回数【○回】</w:t>
      </w:r>
      <w:r w:rsidR="000A6C1D" w:rsidRPr="0078310A">
        <w:rPr>
          <w:rFonts w:hint="eastAsia"/>
          <w:lang w:eastAsia="ja-JP"/>
        </w:rPr>
        <w:t xml:space="preserve"> </w:t>
      </w:r>
      <w:r w:rsidR="000A6C1D" w:rsidRPr="0078310A">
        <w:rPr>
          <w:rFonts w:hint="eastAsia"/>
          <w:lang w:eastAsia="ja-JP"/>
        </w:rPr>
        <w:t>×</w:t>
      </w:r>
      <w:r w:rsidR="000A6C1D" w:rsidRPr="0078310A">
        <w:rPr>
          <w:rFonts w:hint="eastAsia"/>
          <w:lang w:eastAsia="ja-JP"/>
        </w:rPr>
        <w:t xml:space="preserve"> </w:t>
      </w:r>
      <w:r w:rsidR="000A6C1D" w:rsidRPr="00503EE3">
        <w:rPr>
          <w:rFonts w:hint="eastAsia"/>
          <w:color w:val="EE0000"/>
          <w:lang w:eastAsia="ja-JP"/>
        </w:rPr>
        <w:t>客単価【○円】</w:t>
      </w:r>
      <w:r w:rsidR="000A6C1D" w:rsidRPr="0078310A">
        <w:rPr>
          <w:rFonts w:hint="eastAsia"/>
          <w:lang w:eastAsia="ja-JP"/>
        </w:rPr>
        <w:t>）</w:t>
      </w:r>
    </w:p>
    <w:p w14:paraId="49007113" w14:textId="118FC711" w:rsidR="000A6C1D" w:rsidRDefault="00503EE3" w:rsidP="0078310A">
      <w:pPr>
        <w:pStyle w:val="a9"/>
        <w:rPr>
          <w:lang w:eastAsia="ja-JP"/>
        </w:rPr>
      </w:pPr>
      <w:r>
        <w:rPr>
          <w:rFonts w:hint="eastAsia"/>
          <w:lang w:eastAsia="ja-JP"/>
        </w:rPr>
        <w:t>③合計：【</w:t>
      </w:r>
      <w:r w:rsidRPr="00503EE3">
        <w:rPr>
          <w:rFonts w:hint="eastAsia"/>
          <w:color w:val="EE0000"/>
          <w:lang w:eastAsia="ja-JP"/>
        </w:rPr>
        <w:t xml:space="preserve">　　　　　円</w:t>
      </w:r>
      <w:r>
        <w:rPr>
          <w:rFonts w:hint="eastAsia"/>
          <w:lang w:eastAsia="ja-JP"/>
        </w:rPr>
        <w:t>】</w:t>
      </w:r>
    </w:p>
    <w:p w14:paraId="19079B01" w14:textId="77777777" w:rsidR="00503EE3" w:rsidRPr="003414F6" w:rsidRDefault="00503EE3" w:rsidP="0078310A">
      <w:pPr>
        <w:pStyle w:val="a9"/>
        <w:rPr>
          <w:lang w:eastAsia="ja-JP"/>
        </w:rPr>
      </w:pPr>
    </w:p>
    <w:p w14:paraId="41E23BD8" w14:textId="1F1EB5B2" w:rsidR="003414F6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＜その根拠＞</w:t>
      </w:r>
    </w:p>
    <w:p w14:paraId="635008F5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上記数値は、以下の根拠に基づき算出している。</w:t>
      </w:r>
    </w:p>
    <w:p w14:paraId="10747F5D" w14:textId="77777777" w:rsidR="000A6C1D" w:rsidRPr="0078310A" w:rsidRDefault="000A6C1D" w:rsidP="0078310A">
      <w:pPr>
        <w:pStyle w:val="a9"/>
        <w:rPr>
          <w:lang w:eastAsia="ja-JP"/>
        </w:rPr>
      </w:pPr>
    </w:p>
    <w:p w14:paraId="6046DCE3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①既存実績からの積み上げ</w:t>
      </w:r>
    </w:p>
    <w:p w14:paraId="7FD39975" w14:textId="7AEF423C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現在の顧客数【</w:t>
      </w:r>
      <w:r w:rsidRPr="00503EE3">
        <w:rPr>
          <w:rFonts w:hint="eastAsia"/>
          <w:color w:val="EE0000"/>
          <w:lang w:eastAsia="ja-JP"/>
        </w:rPr>
        <w:t>○人</w:t>
      </w:r>
      <w:r w:rsidRPr="0078310A">
        <w:rPr>
          <w:rFonts w:hint="eastAsia"/>
          <w:lang w:eastAsia="ja-JP"/>
        </w:rPr>
        <w:t>】および客単価【</w:t>
      </w:r>
      <w:r w:rsidRPr="00503EE3">
        <w:rPr>
          <w:rFonts w:hint="eastAsia"/>
          <w:color w:val="EE0000"/>
          <w:lang w:eastAsia="ja-JP"/>
        </w:rPr>
        <w:t>○円</w:t>
      </w:r>
      <w:r w:rsidRPr="0078310A">
        <w:rPr>
          <w:rFonts w:hint="eastAsia"/>
          <w:lang w:eastAsia="ja-JP"/>
        </w:rPr>
        <w:t>】を基に、【</w:t>
      </w:r>
      <w:r w:rsidRPr="00503EE3">
        <w:rPr>
          <w:rFonts w:hint="eastAsia"/>
          <w:color w:val="EE0000"/>
          <w:lang w:eastAsia="ja-JP"/>
        </w:rPr>
        <w:t>（例：○％増）</w:t>
      </w:r>
      <w:r w:rsidRPr="0078310A">
        <w:rPr>
          <w:rFonts w:hint="eastAsia"/>
          <w:lang w:eastAsia="ja-JP"/>
        </w:rPr>
        <w:t>】を見込んでいる。</w:t>
      </w:r>
    </w:p>
    <w:p w14:paraId="73B31024" w14:textId="77777777" w:rsidR="000A6C1D" w:rsidRPr="0078310A" w:rsidRDefault="000A6C1D" w:rsidP="0078310A">
      <w:pPr>
        <w:pStyle w:val="a9"/>
        <w:rPr>
          <w:lang w:eastAsia="ja-JP"/>
        </w:rPr>
      </w:pPr>
    </w:p>
    <w:p w14:paraId="377F31FC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②補助事業による効果</w:t>
      </w:r>
    </w:p>
    <w:p w14:paraId="25AD6298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本事業により、</w:t>
      </w:r>
    </w:p>
    <w:p w14:paraId="07AC3717" w14:textId="3A223A64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503EE3">
        <w:rPr>
          <w:rFonts w:hint="eastAsia"/>
          <w:color w:val="EE0000"/>
          <w:lang w:eastAsia="ja-JP"/>
        </w:rPr>
        <w:t>（例：広告強化による新規流入増加）</w:t>
      </w:r>
      <w:r w:rsidRPr="0078310A">
        <w:rPr>
          <w:rFonts w:hint="eastAsia"/>
          <w:lang w:eastAsia="ja-JP"/>
        </w:rPr>
        <w:t>】</w:t>
      </w:r>
    </w:p>
    <w:p w14:paraId="0A461273" w14:textId="049E442C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503EE3">
        <w:rPr>
          <w:rFonts w:hint="eastAsia"/>
          <w:color w:val="EE0000"/>
          <w:lang w:eastAsia="ja-JP"/>
        </w:rPr>
        <w:t>（例：新サービス導入による単価向上）</w:t>
      </w:r>
      <w:r w:rsidRPr="0078310A">
        <w:rPr>
          <w:rFonts w:hint="eastAsia"/>
          <w:lang w:eastAsia="ja-JP"/>
        </w:rPr>
        <w:t>】</w:t>
      </w:r>
    </w:p>
    <w:p w14:paraId="21C6F864" w14:textId="7A2BA7E8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が期待できるため、新規顧客数および客単価の増加を見込んでいる。</w:t>
      </w:r>
    </w:p>
    <w:p w14:paraId="6933CBD9" w14:textId="77777777" w:rsidR="000A6C1D" w:rsidRPr="0078310A" w:rsidRDefault="000A6C1D" w:rsidP="0078310A">
      <w:pPr>
        <w:pStyle w:val="a9"/>
        <w:rPr>
          <w:lang w:eastAsia="ja-JP"/>
        </w:rPr>
      </w:pPr>
    </w:p>
    <w:p w14:paraId="03203487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③市場環境・需要</w:t>
      </w:r>
    </w:p>
    <w:p w14:paraId="612BFD93" w14:textId="77D55F25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【</w:t>
      </w:r>
      <w:r w:rsidRPr="00503EE3">
        <w:rPr>
          <w:rFonts w:hint="eastAsia"/>
          <w:color w:val="EE0000"/>
          <w:lang w:eastAsia="ja-JP"/>
        </w:rPr>
        <w:t>市場動向やニーズ（例：需要増加、ターゲット拡大等）</w:t>
      </w:r>
      <w:r w:rsidRPr="0078310A">
        <w:rPr>
          <w:rFonts w:hint="eastAsia"/>
          <w:lang w:eastAsia="ja-JP"/>
        </w:rPr>
        <w:t>】を踏まえ、【</w:t>
      </w:r>
      <w:r w:rsidRPr="00503EE3">
        <w:rPr>
          <w:rFonts w:hint="eastAsia"/>
          <w:color w:val="EE0000"/>
          <w:lang w:eastAsia="ja-JP"/>
        </w:rPr>
        <w:t>その数値が現実的である理由</w:t>
      </w:r>
      <w:r w:rsidRPr="0078310A">
        <w:rPr>
          <w:rFonts w:hint="eastAsia"/>
          <w:lang w:eastAsia="ja-JP"/>
        </w:rPr>
        <w:t>】を補足する。</w:t>
      </w:r>
    </w:p>
    <w:p w14:paraId="6FABD4CB" w14:textId="77777777" w:rsidR="000A6C1D" w:rsidRPr="003414F6" w:rsidRDefault="000A6C1D" w:rsidP="0078310A">
      <w:pPr>
        <w:pStyle w:val="a9"/>
        <w:rPr>
          <w:lang w:eastAsia="ja-JP"/>
        </w:rPr>
      </w:pPr>
    </w:p>
    <w:p w14:paraId="21468F07" w14:textId="4FB015FC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＜既存事業との相乗効果＞</w:t>
      </w:r>
    </w:p>
    <w:p w14:paraId="637FAD3C" w14:textId="31485504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本事業は単独での売上増加だけでなく、既存事業との相乗効果も期待できる。</w:t>
      </w:r>
    </w:p>
    <w:p w14:paraId="4BEFA9E2" w14:textId="3EF24695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具体的には、</w:t>
      </w:r>
    </w:p>
    <w:p w14:paraId="4455197E" w14:textId="66564416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503EE3">
        <w:rPr>
          <w:rFonts w:hint="eastAsia"/>
          <w:color w:val="EE0000"/>
          <w:lang w:eastAsia="ja-JP"/>
        </w:rPr>
        <w:t>（例：新規顧客が既存サービス利用へつながる）</w:t>
      </w:r>
      <w:r w:rsidRPr="0078310A">
        <w:rPr>
          <w:rFonts w:hint="eastAsia"/>
          <w:lang w:eastAsia="ja-JP"/>
        </w:rPr>
        <w:t>】</w:t>
      </w:r>
    </w:p>
    <w:p w14:paraId="0FBFE12D" w14:textId="45F10275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503EE3">
        <w:rPr>
          <w:rFonts w:hint="eastAsia"/>
          <w:color w:val="EE0000"/>
          <w:lang w:eastAsia="ja-JP"/>
        </w:rPr>
        <w:t>（例：既存顧客へのクロスセル・単価向上）</w:t>
      </w:r>
      <w:r w:rsidRPr="0078310A">
        <w:rPr>
          <w:rFonts w:hint="eastAsia"/>
          <w:lang w:eastAsia="ja-JP"/>
        </w:rPr>
        <w:t>】</w:t>
      </w:r>
    </w:p>
    <w:p w14:paraId="395FAAFB" w14:textId="2685CE54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・【</w:t>
      </w:r>
      <w:r w:rsidRPr="00503EE3">
        <w:rPr>
          <w:rFonts w:hint="eastAsia"/>
          <w:color w:val="EE0000"/>
          <w:lang w:eastAsia="ja-JP"/>
        </w:rPr>
        <w:t>（例：ブランド力向上による来店増加）</w:t>
      </w:r>
      <w:r w:rsidRPr="0078310A">
        <w:rPr>
          <w:rFonts w:hint="eastAsia"/>
          <w:lang w:eastAsia="ja-JP"/>
        </w:rPr>
        <w:t>】</w:t>
      </w:r>
    </w:p>
    <w:p w14:paraId="262F337B" w14:textId="77777777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などにより、既存事業の売上増加にも寄与する。</w:t>
      </w:r>
    </w:p>
    <w:p w14:paraId="7BD6B66B" w14:textId="77777777" w:rsidR="000A6C1D" w:rsidRPr="0078310A" w:rsidRDefault="000A6C1D" w:rsidP="0078310A">
      <w:pPr>
        <w:pStyle w:val="a9"/>
        <w:rPr>
          <w:lang w:eastAsia="ja-JP"/>
        </w:rPr>
      </w:pPr>
    </w:p>
    <w:p w14:paraId="4D88D9C9" w14:textId="30F368C5" w:rsidR="000A6C1D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＜まとめ＞</w:t>
      </w:r>
    </w:p>
    <w:p w14:paraId="706AA795" w14:textId="7E011824" w:rsidR="00C01A9C" w:rsidRPr="0078310A" w:rsidRDefault="000A6C1D" w:rsidP="0078310A">
      <w:pPr>
        <w:pStyle w:val="a9"/>
        <w:rPr>
          <w:lang w:eastAsia="ja-JP"/>
        </w:rPr>
      </w:pPr>
      <w:r w:rsidRPr="0078310A">
        <w:rPr>
          <w:rFonts w:hint="eastAsia"/>
          <w:lang w:eastAsia="ja-JP"/>
        </w:rPr>
        <w:t>以上の通り、本事業は【</w:t>
      </w:r>
      <w:r w:rsidRPr="00503EE3">
        <w:rPr>
          <w:rFonts w:hint="eastAsia"/>
          <w:color w:val="EE0000"/>
          <w:lang w:eastAsia="ja-JP"/>
        </w:rPr>
        <w:t>売上増加＋既存事業の底上げ</w:t>
      </w:r>
      <w:r w:rsidRPr="0078310A">
        <w:rPr>
          <w:rFonts w:hint="eastAsia"/>
          <w:lang w:eastAsia="ja-JP"/>
        </w:rPr>
        <w:t>】の両面において効果が見込まれ、当社の収益力向上に大きく寄与するものである。</w:t>
      </w:r>
    </w:p>
    <w:p w14:paraId="611C633D" w14:textId="77777777" w:rsidR="004B693F" w:rsidRPr="0078310A" w:rsidRDefault="004B693F" w:rsidP="0078310A">
      <w:pPr>
        <w:pStyle w:val="a9"/>
        <w:rPr>
          <w:lang w:eastAsia="ja-JP"/>
        </w:rPr>
      </w:pPr>
    </w:p>
    <w:p w14:paraId="72F6C452" w14:textId="77777777" w:rsidR="00C01A9C" w:rsidRPr="0078310A" w:rsidRDefault="00C01A9C" w:rsidP="0078310A">
      <w:pPr>
        <w:pStyle w:val="a9"/>
        <w:rPr>
          <w:lang w:eastAsia="ja-JP"/>
        </w:rPr>
      </w:pPr>
    </w:p>
    <w:p w14:paraId="1A90D6CD" w14:textId="77777777" w:rsidR="005210DD" w:rsidRDefault="005210DD">
      <w:pPr>
        <w:rPr>
          <w:color w:val="FF0000"/>
          <w:lang w:eastAsia="ja-JP"/>
        </w:rPr>
      </w:pPr>
      <w:r>
        <w:rPr>
          <w:color w:val="FF0000"/>
          <w:lang w:eastAsia="ja-JP"/>
        </w:rPr>
        <w:br w:type="page"/>
      </w:r>
    </w:p>
    <w:p w14:paraId="7FA7DD40" w14:textId="005D68F9" w:rsidR="00975682" w:rsidRDefault="00AB55B2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b/>
          <w:bCs/>
          <w:color w:val="0070C0"/>
          <w:lang w:eastAsia="ja-JP"/>
        </w:rPr>
        <w:lastRenderedPageBreak/>
        <w:t>補助対象経費の内容</w:t>
      </w:r>
    </w:p>
    <w:p w14:paraId="20648486" w14:textId="77777777" w:rsidR="00AC1B0B" w:rsidRPr="005210DD" w:rsidRDefault="00AC1B0B" w:rsidP="0078310A">
      <w:pPr>
        <w:pStyle w:val="a9"/>
        <w:rPr>
          <w:rFonts w:hint="eastAsia"/>
          <w:b/>
          <w:bCs/>
          <w:color w:val="0070C0"/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3804"/>
        <w:gridCol w:w="1724"/>
        <w:gridCol w:w="1559"/>
        <w:gridCol w:w="1559"/>
      </w:tblGrid>
      <w:tr w:rsidR="00B157D3" w:rsidRPr="0078310A" w14:paraId="0261F6A9" w14:textId="77777777" w:rsidTr="00B157D3">
        <w:tc>
          <w:tcPr>
            <w:tcW w:w="562" w:type="dxa"/>
            <w:vAlign w:val="center"/>
          </w:tcPr>
          <w:p w14:paraId="32FE5A87" w14:textId="5E7FE4D7" w:rsidR="00B157D3" w:rsidRPr="0078310A" w:rsidRDefault="00B157D3" w:rsidP="005210DD">
            <w:pPr>
              <w:pStyle w:val="a9"/>
              <w:jc w:val="center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No.</w:t>
            </w:r>
          </w:p>
        </w:tc>
        <w:tc>
          <w:tcPr>
            <w:tcW w:w="1560" w:type="dxa"/>
            <w:vAlign w:val="center"/>
          </w:tcPr>
          <w:p w14:paraId="43967FE6" w14:textId="77777777" w:rsidR="005210DD" w:rsidRDefault="00B157D3" w:rsidP="005210DD">
            <w:pPr>
              <w:pStyle w:val="a9"/>
              <w:jc w:val="center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経費区分</w:t>
            </w:r>
          </w:p>
          <w:p w14:paraId="62E3C814" w14:textId="0EEA0A36" w:rsidR="00B157D3" w:rsidRPr="0078310A" w:rsidRDefault="005210DD" w:rsidP="005210DD">
            <w:pPr>
              <w:pStyle w:val="a9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（※）</w:t>
            </w:r>
          </w:p>
        </w:tc>
        <w:tc>
          <w:tcPr>
            <w:tcW w:w="3804" w:type="dxa"/>
            <w:vAlign w:val="center"/>
          </w:tcPr>
          <w:p w14:paraId="577F9BB4" w14:textId="295C4846" w:rsidR="00B157D3" w:rsidRPr="0078310A" w:rsidRDefault="00B157D3" w:rsidP="005210DD">
            <w:pPr>
              <w:pStyle w:val="a9"/>
              <w:jc w:val="center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内容</w:t>
            </w:r>
          </w:p>
        </w:tc>
        <w:tc>
          <w:tcPr>
            <w:tcW w:w="1724" w:type="dxa"/>
            <w:vAlign w:val="center"/>
          </w:tcPr>
          <w:p w14:paraId="6C50E8F0" w14:textId="77777777" w:rsidR="00B157D3" w:rsidRPr="0078310A" w:rsidRDefault="00B157D3" w:rsidP="005210DD">
            <w:pPr>
              <w:pStyle w:val="a9"/>
              <w:jc w:val="center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経費内訳</w:t>
            </w:r>
          </w:p>
          <w:p w14:paraId="55852C92" w14:textId="64A6561A" w:rsidR="00B157D3" w:rsidRPr="0078310A" w:rsidRDefault="00B157D3" w:rsidP="005210DD">
            <w:pPr>
              <w:pStyle w:val="a9"/>
              <w:jc w:val="center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（単価×数）</w:t>
            </w:r>
          </w:p>
        </w:tc>
        <w:tc>
          <w:tcPr>
            <w:tcW w:w="1559" w:type="dxa"/>
            <w:vAlign w:val="center"/>
          </w:tcPr>
          <w:p w14:paraId="449BCADB" w14:textId="77777777" w:rsidR="00B157D3" w:rsidRPr="0078310A" w:rsidRDefault="00B157D3" w:rsidP="005210DD">
            <w:pPr>
              <w:pStyle w:val="a9"/>
              <w:jc w:val="center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補助対象経費</w:t>
            </w:r>
          </w:p>
          <w:p w14:paraId="710BB141" w14:textId="45A760A9" w:rsidR="00B157D3" w:rsidRPr="0078310A" w:rsidRDefault="00B157D3" w:rsidP="005210DD">
            <w:pPr>
              <w:pStyle w:val="a9"/>
              <w:jc w:val="center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（税込）</w:t>
            </w:r>
          </w:p>
        </w:tc>
        <w:tc>
          <w:tcPr>
            <w:tcW w:w="1559" w:type="dxa"/>
            <w:vAlign w:val="center"/>
          </w:tcPr>
          <w:p w14:paraId="46493ACF" w14:textId="3D87ADDE" w:rsidR="00B157D3" w:rsidRPr="0078310A" w:rsidRDefault="00B157D3" w:rsidP="005210DD">
            <w:pPr>
              <w:pStyle w:val="a9"/>
              <w:jc w:val="center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購入予定先</w:t>
            </w:r>
          </w:p>
        </w:tc>
      </w:tr>
      <w:tr w:rsidR="00B157D3" w:rsidRPr="0078310A" w14:paraId="3BE7CBD3" w14:textId="77777777" w:rsidTr="00B157D3">
        <w:tc>
          <w:tcPr>
            <w:tcW w:w="562" w:type="dxa"/>
          </w:tcPr>
          <w:p w14:paraId="0340749C" w14:textId="65E64B6B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1</w:t>
            </w:r>
          </w:p>
        </w:tc>
        <w:tc>
          <w:tcPr>
            <w:tcW w:w="1560" w:type="dxa"/>
          </w:tcPr>
          <w:p w14:paraId="5AC63587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3804" w:type="dxa"/>
          </w:tcPr>
          <w:p w14:paraId="01005701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724" w:type="dxa"/>
          </w:tcPr>
          <w:p w14:paraId="051680D5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559" w:type="dxa"/>
          </w:tcPr>
          <w:p w14:paraId="4B591916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559" w:type="dxa"/>
          </w:tcPr>
          <w:p w14:paraId="6D85AA6B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5A0DCAAE" w14:textId="77777777" w:rsidTr="00B157D3">
        <w:tc>
          <w:tcPr>
            <w:tcW w:w="562" w:type="dxa"/>
          </w:tcPr>
          <w:p w14:paraId="4683285B" w14:textId="4EE822AF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2</w:t>
            </w:r>
          </w:p>
        </w:tc>
        <w:tc>
          <w:tcPr>
            <w:tcW w:w="1560" w:type="dxa"/>
          </w:tcPr>
          <w:p w14:paraId="30B00892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3804" w:type="dxa"/>
          </w:tcPr>
          <w:p w14:paraId="6C4596E3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724" w:type="dxa"/>
          </w:tcPr>
          <w:p w14:paraId="44BA781A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559" w:type="dxa"/>
          </w:tcPr>
          <w:p w14:paraId="409E5E2E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559" w:type="dxa"/>
          </w:tcPr>
          <w:p w14:paraId="265D0822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57C58517" w14:textId="77777777" w:rsidTr="00B157D3">
        <w:tc>
          <w:tcPr>
            <w:tcW w:w="562" w:type="dxa"/>
          </w:tcPr>
          <w:p w14:paraId="5E25563E" w14:textId="3A87731C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3</w:t>
            </w:r>
          </w:p>
        </w:tc>
        <w:tc>
          <w:tcPr>
            <w:tcW w:w="1560" w:type="dxa"/>
          </w:tcPr>
          <w:p w14:paraId="596A6AFA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3804" w:type="dxa"/>
          </w:tcPr>
          <w:p w14:paraId="6296EC95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724" w:type="dxa"/>
          </w:tcPr>
          <w:p w14:paraId="52FF0252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559" w:type="dxa"/>
          </w:tcPr>
          <w:p w14:paraId="1C08D6BD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559" w:type="dxa"/>
          </w:tcPr>
          <w:p w14:paraId="433B5F58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0B1FFDBB" w14:textId="77777777" w:rsidTr="00B157D3">
        <w:tc>
          <w:tcPr>
            <w:tcW w:w="562" w:type="dxa"/>
          </w:tcPr>
          <w:p w14:paraId="4F8FA031" w14:textId="7957C359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4</w:t>
            </w:r>
          </w:p>
        </w:tc>
        <w:tc>
          <w:tcPr>
            <w:tcW w:w="1560" w:type="dxa"/>
          </w:tcPr>
          <w:p w14:paraId="540153A9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3804" w:type="dxa"/>
          </w:tcPr>
          <w:p w14:paraId="51F36EC2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724" w:type="dxa"/>
          </w:tcPr>
          <w:p w14:paraId="02ECE5B1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559" w:type="dxa"/>
          </w:tcPr>
          <w:p w14:paraId="55346947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559" w:type="dxa"/>
          </w:tcPr>
          <w:p w14:paraId="5ECA1F4F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636DE86C" w14:textId="77777777" w:rsidTr="00B157D3">
        <w:tc>
          <w:tcPr>
            <w:tcW w:w="562" w:type="dxa"/>
          </w:tcPr>
          <w:p w14:paraId="289925B9" w14:textId="0A7A7365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5</w:t>
            </w:r>
          </w:p>
        </w:tc>
        <w:tc>
          <w:tcPr>
            <w:tcW w:w="1560" w:type="dxa"/>
          </w:tcPr>
          <w:p w14:paraId="1648E2B5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3804" w:type="dxa"/>
          </w:tcPr>
          <w:p w14:paraId="052DEB96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724" w:type="dxa"/>
          </w:tcPr>
          <w:p w14:paraId="4DB384F3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559" w:type="dxa"/>
          </w:tcPr>
          <w:p w14:paraId="7B00459A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  <w:tc>
          <w:tcPr>
            <w:tcW w:w="1559" w:type="dxa"/>
          </w:tcPr>
          <w:p w14:paraId="105336E7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</w:tbl>
    <w:p w14:paraId="2598D708" w14:textId="77777777" w:rsidR="00BB7F1B" w:rsidRDefault="00BB7F1B" w:rsidP="0078310A">
      <w:pPr>
        <w:pStyle w:val="a9"/>
        <w:rPr>
          <w:lang w:eastAsia="ja-JP"/>
        </w:rPr>
      </w:pPr>
    </w:p>
    <w:p w14:paraId="7552C90C" w14:textId="77777777" w:rsidR="005210DD" w:rsidRDefault="005210DD" w:rsidP="005210DD">
      <w:pPr>
        <w:pStyle w:val="a9"/>
        <w:rPr>
          <w:lang w:eastAsia="ja-JP"/>
        </w:rPr>
      </w:pPr>
      <w:r>
        <w:rPr>
          <w:rFonts w:hint="eastAsia"/>
          <w:lang w:eastAsia="ja-JP"/>
        </w:rPr>
        <w:t>（※）械装置等費、広報費、ウェブサイト関連費、展示会等出展費、旅費、新商品開発費、借料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、</w:t>
      </w:r>
    </w:p>
    <w:p w14:paraId="716CBF45" w14:textId="03F7BD09" w:rsidR="005210DD" w:rsidRPr="0078310A" w:rsidRDefault="005210DD" w:rsidP="005210DD">
      <w:pPr>
        <w:pStyle w:val="a9"/>
        <w:ind w:firstLineChars="300" w:firstLine="660"/>
        <w:rPr>
          <w:lang w:eastAsia="ja-JP"/>
        </w:rPr>
      </w:pPr>
      <w:r>
        <w:rPr>
          <w:rFonts w:hint="eastAsia"/>
          <w:lang w:eastAsia="ja-JP"/>
        </w:rPr>
        <w:t>委託・外注費　から選択</w:t>
      </w:r>
    </w:p>
    <w:p w14:paraId="73176364" w14:textId="7C09C488" w:rsidR="0012214C" w:rsidRPr="0078310A" w:rsidRDefault="0012214C" w:rsidP="0078310A">
      <w:pPr>
        <w:pStyle w:val="a9"/>
        <w:rPr>
          <w:lang w:eastAsia="ja-JP"/>
        </w:rPr>
      </w:pPr>
    </w:p>
    <w:p w14:paraId="3EA7C340" w14:textId="77777777" w:rsidR="00BB7F1B" w:rsidRDefault="00BB7F1B" w:rsidP="0078310A">
      <w:pPr>
        <w:pStyle w:val="a9"/>
        <w:rPr>
          <w:lang w:eastAsia="ja-JP"/>
        </w:rPr>
      </w:pPr>
    </w:p>
    <w:p w14:paraId="0C34F0C5" w14:textId="77777777" w:rsidR="005210DD" w:rsidRDefault="005210DD" w:rsidP="0078310A">
      <w:pPr>
        <w:pStyle w:val="a9"/>
        <w:rPr>
          <w:lang w:eastAsia="ja-JP"/>
        </w:rPr>
      </w:pPr>
    </w:p>
    <w:p w14:paraId="781D225B" w14:textId="77777777" w:rsidR="005210DD" w:rsidRPr="0078310A" w:rsidRDefault="005210DD" w:rsidP="0078310A">
      <w:pPr>
        <w:pStyle w:val="a9"/>
        <w:rPr>
          <w:lang w:eastAsia="ja-JP"/>
        </w:rPr>
      </w:pPr>
    </w:p>
    <w:p w14:paraId="540B6AD1" w14:textId="22641324" w:rsidR="00975682" w:rsidRDefault="00AB55B2" w:rsidP="0078310A">
      <w:pPr>
        <w:pStyle w:val="a9"/>
        <w:rPr>
          <w:b/>
          <w:bCs/>
          <w:color w:val="0070C0"/>
          <w:lang w:eastAsia="ja-JP"/>
        </w:rPr>
      </w:pPr>
      <w:r w:rsidRPr="005210DD">
        <w:rPr>
          <w:b/>
          <w:bCs/>
          <w:color w:val="0070C0"/>
          <w:lang w:eastAsia="ja-JP"/>
        </w:rPr>
        <w:t>実施スケジュール</w:t>
      </w:r>
    </w:p>
    <w:p w14:paraId="7791B397" w14:textId="77777777" w:rsidR="00AC1B0B" w:rsidRPr="005210DD" w:rsidRDefault="00AC1B0B" w:rsidP="0078310A">
      <w:pPr>
        <w:pStyle w:val="a9"/>
        <w:rPr>
          <w:rFonts w:hint="eastAsia"/>
          <w:b/>
          <w:bCs/>
          <w:color w:val="0070C0"/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60"/>
        <w:gridCol w:w="8641"/>
      </w:tblGrid>
      <w:tr w:rsidR="00B157D3" w:rsidRPr="0078310A" w14:paraId="74D5632B" w14:textId="77777777" w:rsidTr="00B157D3">
        <w:tc>
          <w:tcPr>
            <w:tcW w:w="1560" w:type="dxa"/>
            <w:vAlign w:val="center"/>
          </w:tcPr>
          <w:p w14:paraId="4DF7BBAB" w14:textId="5A82D84E" w:rsidR="00B157D3" w:rsidRPr="0078310A" w:rsidRDefault="00B157D3" w:rsidP="005210DD">
            <w:pPr>
              <w:pStyle w:val="a9"/>
              <w:jc w:val="center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期間</w:t>
            </w:r>
          </w:p>
        </w:tc>
        <w:tc>
          <w:tcPr>
            <w:tcW w:w="8641" w:type="dxa"/>
            <w:vAlign w:val="center"/>
          </w:tcPr>
          <w:p w14:paraId="33E7667D" w14:textId="1459CC41" w:rsidR="00B157D3" w:rsidRPr="0078310A" w:rsidRDefault="00B157D3" w:rsidP="005210DD">
            <w:pPr>
              <w:pStyle w:val="a9"/>
              <w:jc w:val="center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実施内容</w:t>
            </w:r>
          </w:p>
        </w:tc>
      </w:tr>
      <w:tr w:rsidR="00B157D3" w:rsidRPr="0078310A" w14:paraId="0E3398C9" w14:textId="77777777" w:rsidTr="00B157D3">
        <w:tc>
          <w:tcPr>
            <w:tcW w:w="1560" w:type="dxa"/>
          </w:tcPr>
          <w:p w14:paraId="76AFB7E1" w14:textId="0891F0EE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８月</w:t>
            </w:r>
          </w:p>
        </w:tc>
        <w:tc>
          <w:tcPr>
            <w:tcW w:w="8641" w:type="dxa"/>
          </w:tcPr>
          <w:p w14:paraId="4E2E28F9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682B34F0" w14:textId="77777777" w:rsidTr="00B157D3">
        <w:tc>
          <w:tcPr>
            <w:tcW w:w="1560" w:type="dxa"/>
          </w:tcPr>
          <w:p w14:paraId="79F3830C" w14:textId="53B4FAE6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９月</w:t>
            </w:r>
          </w:p>
        </w:tc>
        <w:tc>
          <w:tcPr>
            <w:tcW w:w="8641" w:type="dxa"/>
          </w:tcPr>
          <w:p w14:paraId="0DF763DD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1F308571" w14:textId="77777777" w:rsidTr="00B157D3">
        <w:tc>
          <w:tcPr>
            <w:tcW w:w="1560" w:type="dxa"/>
          </w:tcPr>
          <w:p w14:paraId="386A04D5" w14:textId="7DDE5C2D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10</w:t>
            </w:r>
            <w:r w:rsidRPr="0078310A">
              <w:rPr>
                <w:rFonts w:hint="eastAsia"/>
                <w:lang w:eastAsia="ja-JP"/>
              </w:rPr>
              <w:t>月</w:t>
            </w:r>
          </w:p>
        </w:tc>
        <w:tc>
          <w:tcPr>
            <w:tcW w:w="8641" w:type="dxa"/>
          </w:tcPr>
          <w:p w14:paraId="56483C10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20B39C44" w14:textId="77777777" w:rsidTr="00B157D3">
        <w:tc>
          <w:tcPr>
            <w:tcW w:w="1560" w:type="dxa"/>
          </w:tcPr>
          <w:p w14:paraId="668AA495" w14:textId="148E5675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11</w:t>
            </w:r>
            <w:r w:rsidRPr="0078310A">
              <w:rPr>
                <w:rFonts w:hint="eastAsia"/>
                <w:lang w:eastAsia="ja-JP"/>
              </w:rPr>
              <w:t>月</w:t>
            </w:r>
          </w:p>
        </w:tc>
        <w:tc>
          <w:tcPr>
            <w:tcW w:w="8641" w:type="dxa"/>
          </w:tcPr>
          <w:p w14:paraId="6FD8D213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1CD281AF" w14:textId="77777777" w:rsidTr="00B157D3">
        <w:tc>
          <w:tcPr>
            <w:tcW w:w="1560" w:type="dxa"/>
          </w:tcPr>
          <w:p w14:paraId="03CA0240" w14:textId="492B13CF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12</w:t>
            </w:r>
            <w:r w:rsidRPr="0078310A">
              <w:rPr>
                <w:rFonts w:hint="eastAsia"/>
                <w:lang w:eastAsia="ja-JP"/>
              </w:rPr>
              <w:t>月</w:t>
            </w:r>
          </w:p>
        </w:tc>
        <w:tc>
          <w:tcPr>
            <w:tcW w:w="8641" w:type="dxa"/>
          </w:tcPr>
          <w:p w14:paraId="77C4F37D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3891F4BB" w14:textId="77777777" w:rsidTr="00B157D3">
        <w:tc>
          <w:tcPr>
            <w:tcW w:w="1560" w:type="dxa"/>
          </w:tcPr>
          <w:p w14:paraId="5A96B49D" w14:textId="1CC9BD7C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１月</w:t>
            </w:r>
          </w:p>
        </w:tc>
        <w:tc>
          <w:tcPr>
            <w:tcW w:w="8641" w:type="dxa"/>
          </w:tcPr>
          <w:p w14:paraId="629BC47F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7C9EF34B" w14:textId="77777777" w:rsidTr="00B157D3">
        <w:tc>
          <w:tcPr>
            <w:tcW w:w="1560" w:type="dxa"/>
          </w:tcPr>
          <w:p w14:paraId="5319C925" w14:textId="26BAA01B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２月</w:t>
            </w:r>
          </w:p>
        </w:tc>
        <w:tc>
          <w:tcPr>
            <w:tcW w:w="8641" w:type="dxa"/>
          </w:tcPr>
          <w:p w14:paraId="1F466E1B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687E0F24" w14:textId="77777777" w:rsidTr="00B157D3">
        <w:tc>
          <w:tcPr>
            <w:tcW w:w="1560" w:type="dxa"/>
          </w:tcPr>
          <w:p w14:paraId="4DDB1140" w14:textId="3C22FD8B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３月</w:t>
            </w:r>
          </w:p>
        </w:tc>
        <w:tc>
          <w:tcPr>
            <w:tcW w:w="8641" w:type="dxa"/>
          </w:tcPr>
          <w:p w14:paraId="6831B04B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37FF8778" w14:textId="77777777" w:rsidTr="00B157D3">
        <w:tc>
          <w:tcPr>
            <w:tcW w:w="1560" w:type="dxa"/>
          </w:tcPr>
          <w:p w14:paraId="4BB60349" w14:textId="1FEC26DF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４月</w:t>
            </w:r>
          </w:p>
        </w:tc>
        <w:tc>
          <w:tcPr>
            <w:tcW w:w="8641" w:type="dxa"/>
          </w:tcPr>
          <w:p w14:paraId="20A8DB97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652035F7" w14:textId="77777777" w:rsidTr="00B157D3">
        <w:tc>
          <w:tcPr>
            <w:tcW w:w="1560" w:type="dxa"/>
          </w:tcPr>
          <w:p w14:paraId="5012FC70" w14:textId="0E798F68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５月</w:t>
            </w:r>
          </w:p>
        </w:tc>
        <w:tc>
          <w:tcPr>
            <w:tcW w:w="8641" w:type="dxa"/>
          </w:tcPr>
          <w:p w14:paraId="036B27A3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3B93B764" w14:textId="77777777" w:rsidTr="00B157D3">
        <w:tc>
          <w:tcPr>
            <w:tcW w:w="1560" w:type="dxa"/>
          </w:tcPr>
          <w:p w14:paraId="4107FA4E" w14:textId="631A5119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６月</w:t>
            </w:r>
          </w:p>
        </w:tc>
        <w:tc>
          <w:tcPr>
            <w:tcW w:w="8641" w:type="dxa"/>
          </w:tcPr>
          <w:p w14:paraId="6A1A6AC9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  <w:tr w:rsidR="00B157D3" w:rsidRPr="0078310A" w14:paraId="1AA7B2CC" w14:textId="77777777" w:rsidTr="00B157D3">
        <w:tc>
          <w:tcPr>
            <w:tcW w:w="1560" w:type="dxa"/>
          </w:tcPr>
          <w:p w14:paraId="2753B3EF" w14:textId="49D8573F" w:rsidR="00B157D3" w:rsidRPr="0078310A" w:rsidRDefault="00B157D3" w:rsidP="0078310A">
            <w:pPr>
              <w:pStyle w:val="a9"/>
              <w:rPr>
                <w:lang w:eastAsia="ja-JP"/>
              </w:rPr>
            </w:pPr>
            <w:r w:rsidRPr="0078310A">
              <w:rPr>
                <w:rFonts w:hint="eastAsia"/>
                <w:lang w:eastAsia="ja-JP"/>
              </w:rPr>
              <w:t>７月</w:t>
            </w:r>
          </w:p>
        </w:tc>
        <w:tc>
          <w:tcPr>
            <w:tcW w:w="8641" w:type="dxa"/>
          </w:tcPr>
          <w:p w14:paraId="512A94E4" w14:textId="77777777" w:rsidR="00B157D3" w:rsidRPr="0078310A" w:rsidRDefault="00B157D3" w:rsidP="0078310A">
            <w:pPr>
              <w:pStyle w:val="a9"/>
              <w:rPr>
                <w:lang w:eastAsia="ja-JP"/>
              </w:rPr>
            </w:pPr>
          </w:p>
        </w:tc>
      </w:tr>
    </w:tbl>
    <w:p w14:paraId="628A5158" w14:textId="44FA4FCF" w:rsidR="00975682" w:rsidRPr="0078310A" w:rsidRDefault="00975682" w:rsidP="0078310A">
      <w:pPr>
        <w:pStyle w:val="a9"/>
        <w:rPr>
          <w:lang w:eastAsia="ja-JP"/>
        </w:rPr>
      </w:pPr>
    </w:p>
    <w:sectPr w:rsidR="00975682" w:rsidRPr="0078310A" w:rsidSect="00AD174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960BB" w14:textId="77777777" w:rsidR="00D77812" w:rsidRDefault="00D77812" w:rsidP="00C6453B">
      <w:pPr>
        <w:spacing w:after="0" w:line="240" w:lineRule="auto"/>
      </w:pPr>
      <w:r>
        <w:separator/>
      </w:r>
    </w:p>
  </w:endnote>
  <w:endnote w:type="continuationSeparator" w:id="0">
    <w:p w14:paraId="150F4953" w14:textId="77777777" w:rsidR="00D77812" w:rsidRDefault="00D77812" w:rsidP="00C6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7E75" w14:textId="03104AF4" w:rsidR="00AC1B0B" w:rsidRPr="00AC1B0B" w:rsidRDefault="00AC1B0B" w:rsidP="00AC1B0B">
    <w:pPr>
      <w:pStyle w:val="a7"/>
      <w:jc w:val="center"/>
      <w:rPr>
        <w:color w:val="000000" w:themeColor="text1"/>
        <w:lang w:eastAsia="ja-JP"/>
      </w:rPr>
    </w:pPr>
    <w:sdt>
      <w:sdtPr>
        <w:rPr>
          <w:rFonts w:hint="eastAsia"/>
          <w:caps/>
          <w:color w:val="000000" w:themeColor="text1"/>
          <w:sz w:val="18"/>
          <w:szCs w:val="18"/>
          <w:lang w:eastAsia="ja-JP"/>
        </w:rPr>
        <w:alias w:val="タイトル"/>
        <w:tag w:val=""/>
        <w:id w:val="-578829839"/>
        <w:placeholder>
          <w:docPart w:val="812C0DB70FD7456CA0F0BBDC29740D5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AC1B0B">
          <w:rPr>
            <w:rFonts w:hint="eastAsia"/>
            <w:caps/>
            <w:color w:val="000000" w:themeColor="text1"/>
            <w:sz w:val="18"/>
            <w:szCs w:val="18"/>
            <w:lang w:eastAsia="ja-JP"/>
          </w:rPr>
          <w:t>豊見城市商工会作成　※無断転用はお控えください</w:t>
        </w:r>
      </w:sdtContent>
    </w:sdt>
  </w:p>
  <w:p w14:paraId="16FB36C2" w14:textId="77777777" w:rsidR="00AC1B0B" w:rsidRDefault="00AC1B0B">
    <w:pPr>
      <w:pStyle w:val="a7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D8EA" w14:textId="77777777" w:rsidR="00D77812" w:rsidRDefault="00D77812" w:rsidP="00C6453B">
      <w:pPr>
        <w:spacing w:after="0" w:line="240" w:lineRule="auto"/>
      </w:pPr>
      <w:r>
        <w:separator/>
      </w:r>
    </w:p>
  </w:footnote>
  <w:footnote w:type="continuationSeparator" w:id="0">
    <w:p w14:paraId="087A243D" w14:textId="77777777" w:rsidR="00D77812" w:rsidRDefault="00D77812" w:rsidP="00C64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C56963"/>
    <w:multiLevelType w:val="hybridMultilevel"/>
    <w:tmpl w:val="8C7E21C6"/>
    <w:lvl w:ilvl="0" w:tplc="59E2A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8E104AD"/>
    <w:multiLevelType w:val="hybridMultilevel"/>
    <w:tmpl w:val="69E046F2"/>
    <w:lvl w:ilvl="0" w:tplc="42A40404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D6E20F2"/>
    <w:multiLevelType w:val="hybridMultilevel"/>
    <w:tmpl w:val="5D70F1A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D7D681B"/>
    <w:multiLevelType w:val="hybridMultilevel"/>
    <w:tmpl w:val="DA0ED910"/>
    <w:lvl w:ilvl="0" w:tplc="5F049F82">
      <w:start w:val="4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65B3647"/>
    <w:multiLevelType w:val="hybridMultilevel"/>
    <w:tmpl w:val="58C88726"/>
    <w:lvl w:ilvl="0" w:tplc="77D80766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82589801">
    <w:abstractNumId w:val="8"/>
  </w:num>
  <w:num w:numId="2" w16cid:durableId="481510142">
    <w:abstractNumId w:val="6"/>
  </w:num>
  <w:num w:numId="3" w16cid:durableId="1750813027">
    <w:abstractNumId w:val="5"/>
  </w:num>
  <w:num w:numId="4" w16cid:durableId="484125220">
    <w:abstractNumId w:val="4"/>
  </w:num>
  <w:num w:numId="5" w16cid:durableId="209192131">
    <w:abstractNumId w:val="7"/>
  </w:num>
  <w:num w:numId="6" w16cid:durableId="1908106963">
    <w:abstractNumId w:val="3"/>
  </w:num>
  <w:num w:numId="7" w16cid:durableId="909390481">
    <w:abstractNumId w:val="2"/>
  </w:num>
  <w:num w:numId="8" w16cid:durableId="328678559">
    <w:abstractNumId w:val="1"/>
  </w:num>
  <w:num w:numId="9" w16cid:durableId="1322349703">
    <w:abstractNumId w:val="0"/>
  </w:num>
  <w:num w:numId="10" w16cid:durableId="899094734">
    <w:abstractNumId w:val="13"/>
  </w:num>
  <w:num w:numId="11" w16cid:durableId="535704756">
    <w:abstractNumId w:val="10"/>
  </w:num>
  <w:num w:numId="12" w16cid:durableId="224874321">
    <w:abstractNumId w:val="12"/>
  </w:num>
  <w:num w:numId="13" w16cid:durableId="895090988">
    <w:abstractNumId w:val="9"/>
  </w:num>
  <w:num w:numId="14" w16cid:durableId="20888419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8FE"/>
    <w:rsid w:val="00034616"/>
    <w:rsid w:val="0006063C"/>
    <w:rsid w:val="000979F4"/>
    <w:rsid w:val="000A6C1D"/>
    <w:rsid w:val="000B0674"/>
    <w:rsid w:val="000D7EC8"/>
    <w:rsid w:val="001001D7"/>
    <w:rsid w:val="0012214C"/>
    <w:rsid w:val="0015074B"/>
    <w:rsid w:val="001739A0"/>
    <w:rsid w:val="001A6466"/>
    <w:rsid w:val="001C37C4"/>
    <w:rsid w:val="00246A09"/>
    <w:rsid w:val="0029639D"/>
    <w:rsid w:val="00326F90"/>
    <w:rsid w:val="003414F6"/>
    <w:rsid w:val="00361D38"/>
    <w:rsid w:val="00392718"/>
    <w:rsid w:val="003C4085"/>
    <w:rsid w:val="003D69F7"/>
    <w:rsid w:val="00405E25"/>
    <w:rsid w:val="0048689A"/>
    <w:rsid w:val="004B693F"/>
    <w:rsid w:val="004C50F6"/>
    <w:rsid w:val="00503EE3"/>
    <w:rsid w:val="005210DD"/>
    <w:rsid w:val="00547DC1"/>
    <w:rsid w:val="0057626A"/>
    <w:rsid w:val="00716B1F"/>
    <w:rsid w:val="0078310A"/>
    <w:rsid w:val="007B67D2"/>
    <w:rsid w:val="00843963"/>
    <w:rsid w:val="0085240D"/>
    <w:rsid w:val="008D0F7F"/>
    <w:rsid w:val="00952C91"/>
    <w:rsid w:val="00975682"/>
    <w:rsid w:val="009A0C77"/>
    <w:rsid w:val="009A6EF6"/>
    <w:rsid w:val="009A7024"/>
    <w:rsid w:val="009E7FB1"/>
    <w:rsid w:val="00A4796D"/>
    <w:rsid w:val="00AA1D8D"/>
    <w:rsid w:val="00AA5EF4"/>
    <w:rsid w:val="00AB55B2"/>
    <w:rsid w:val="00AC1B0B"/>
    <w:rsid w:val="00AD1747"/>
    <w:rsid w:val="00B13B25"/>
    <w:rsid w:val="00B157D3"/>
    <w:rsid w:val="00B47730"/>
    <w:rsid w:val="00B97576"/>
    <w:rsid w:val="00BB7F1B"/>
    <w:rsid w:val="00BF4A22"/>
    <w:rsid w:val="00C01A9C"/>
    <w:rsid w:val="00C6453B"/>
    <w:rsid w:val="00CB0664"/>
    <w:rsid w:val="00D77812"/>
    <w:rsid w:val="00DC4599"/>
    <w:rsid w:val="00DC4F48"/>
    <w:rsid w:val="00E11934"/>
    <w:rsid w:val="00E33043"/>
    <w:rsid w:val="00E54146"/>
    <w:rsid w:val="00F820E5"/>
    <w:rsid w:val="00F923F1"/>
    <w:rsid w:val="00FA1B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5F1BF"/>
  <w14:defaultImageDpi w14:val="300"/>
  <w15:docId w15:val="{493EFF00-AB09-4B6F-83E3-446FCD5C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3e">
    <w:name w:val="表 (格子)3"/>
    <w:basedOn w:val="a3"/>
    <w:next w:val="afe"/>
    <w:uiPriority w:val="59"/>
    <w:rsid w:val="004B693F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3"/>
    <w:next w:val="afe"/>
    <w:uiPriority w:val="59"/>
    <w:rsid w:val="004B693F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3"/>
    <w:next w:val="afe"/>
    <w:uiPriority w:val="59"/>
    <w:rsid w:val="004B693F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"/>
    <w:basedOn w:val="a3"/>
    <w:next w:val="afe"/>
    <w:uiPriority w:val="59"/>
    <w:rsid w:val="004B693F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basedOn w:val="a2"/>
    <w:uiPriority w:val="99"/>
    <w:unhideWhenUsed/>
    <w:rsid w:val="00246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2C0DB70FD7456CA0F0BBDC29740D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215022-9FC0-4929-A726-8644B7D5E4BC}"/>
      </w:docPartPr>
      <w:docPartBody>
        <w:p w:rsidR="006E4CB9" w:rsidRDefault="008E0ECA" w:rsidP="008E0ECA">
          <w:pPr>
            <w:pStyle w:val="812C0DB70FD7456CA0F0BBDC29740D5F"/>
          </w:pPr>
          <w:r>
            <w:rPr>
              <w:caps/>
              <w:color w:val="FFFFFF" w:themeColor="background1"/>
              <w:sz w:val="18"/>
              <w:szCs w:val="18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CA"/>
    <w:rsid w:val="006E4CB9"/>
    <w:rsid w:val="008E0ECA"/>
    <w:rsid w:val="00E3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8D31D9495A54B37B3D451300CC46141">
    <w:name w:val="58D31D9495A54B37B3D451300CC46141"/>
    <w:rsid w:val="008E0ECA"/>
    <w:pPr>
      <w:widowControl w:val="0"/>
    </w:pPr>
  </w:style>
  <w:style w:type="paragraph" w:customStyle="1" w:styleId="0E7066AFCD44417A80A12367044190CD">
    <w:name w:val="0E7066AFCD44417A80A12367044190CD"/>
    <w:rsid w:val="008E0ECA"/>
    <w:pPr>
      <w:widowControl w:val="0"/>
    </w:pPr>
  </w:style>
  <w:style w:type="paragraph" w:customStyle="1" w:styleId="7B3A56142F764F3DB56B6FDE359E6DB2">
    <w:name w:val="7B3A56142F764F3DB56B6FDE359E6DB2"/>
    <w:rsid w:val="008E0ECA"/>
    <w:pPr>
      <w:widowControl w:val="0"/>
    </w:pPr>
  </w:style>
  <w:style w:type="paragraph" w:customStyle="1" w:styleId="812C0DB70FD7456CA0F0BBDC29740D5F">
    <w:name w:val="812C0DB70FD7456CA0F0BBDC29740D5F"/>
    <w:rsid w:val="008E0EC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2A5343-2555-4FAB-B4C6-C9272BA9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13</Pages>
  <Words>1170</Words>
  <Characters>6672</Characters>
  <Application>Microsoft Office Word</Application>
  <DocSecurity>0</DocSecurity>
  <Lines>55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豊見城市商工会作成　※無断転用はお控えください</dc:title>
  <dc:subject/>
  <dc:creator/>
  <cp:keywords/>
  <dc:description>generated by python-docx</dc:description>
  <cp:lastModifiedBy>ts-msa-jph405nxsb@outlook.jp</cp:lastModifiedBy>
  <cp:revision>16</cp:revision>
  <cp:lastPrinted>2026-03-25T02:11:00Z</cp:lastPrinted>
  <dcterms:created xsi:type="dcterms:W3CDTF">2025-05-12T04:04:00Z</dcterms:created>
  <dcterms:modified xsi:type="dcterms:W3CDTF">2026-03-25T08:04:00Z</dcterms:modified>
  <cp:category/>
</cp:coreProperties>
</file>